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br/>
        <w:t>Độc lập - Tự do - Hạnh phúc</w:t>
      </w:r>
    </w:p>
    <w:p>
      <w:pPr>
        <w:jc w:val="center"/>
      </w:pPr>
      <w:r>
        <w:br/>
        <w:t>ĐƠN XIN VIỆC</w:t>
      </w:r>
    </w:p>
    <w:p>
      <w:r>
        <w:br/>
        <w:t>Kính gửi: ............................................................</w:t>
      </w:r>
    </w:p>
    <w:p>
      <w:r>
        <w:br/>
        <w:t>Tôi tên: ............................................................      Nam ☐   Nữ ☐</w:t>
      </w:r>
    </w:p>
    <w:p>
      <w:r>
        <w:t>Sinh ngày: ...... / ...... / ........    Tại: ..............................................</w:t>
      </w:r>
    </w:p>
    <w:p>
      <w:r>
        <w:t>Giấy CMND/CCCD số: ..................................  Cấp ngày: ...... / ...... / ........</w:t>
      </w:r>
    </w:p>
    <w:p>
      <w:r>
        <w:t>Nơi cấp: ....................................................................................</w:t>
      </w:r>
    </w:p>
    <w:p>
      <w:r>
        <w:t>Hiện cư ngụ tại: ..........................................................................</w:t>
      </w:r>
    </w:p>
    <w:p>
      <w:r>
        <w:br/>
        <w:t>Trình độ văn hóa: ...............................................   Ngoại ngữ: .....................</w:t>
      </w:r>
    </w:p>
    <w:p>
      <w:r>
        <w:t>Trình độ chuyên môn: ....................................................................</w:t>
      </w:r>
    </w:p>
    <w:p>
      <w:r>
        <w:t>Tình trạng sức khỏe: ....................................................................</w:t>
      </w:r>
    </w:p>
    <w:p>
      <w:r>
        <w:br/>
        <w:t>Hiện nay tôi chưa có việc làm, nay làm đơn này kính xin Quý đơn vị xem xét và tạo điều kiện cho tôi được làm công việc tạp vụ tại đơn vị.</w:t>
        <w:br/>
        <w:t>Nếu được nhận, tôi xin cam đoan chấp hành nghiêm túc nội quy, quy định của đơn vị và hoàn thành tốt các công việc được giao.</w:t>
        <w:br/>
      </w:r>
    </w:p>
    <w:p>
      <w:r>
        <w:br/>
        <w:t>Kính mong Quý đơn vị xem xét và chấp thuận.</w:t>
        <w:br/>
      </w:r>
    </w:p>
    <w:p>
      <w:r>
        <w:br/>
        <w:t>.............., ngày ...... tháng ...... năm ......</w:t>
      </w:r>
    </w:p>
    <w:p>
      <w:pPr>
        <w:jc w:val="right"/>
      </w:pPr>
      <w:r>
        <w:t>Kính đơn</w:t>
        <w:br/>
        <w:t>(Ký và ghi rõ họ tên)</w:t>
      </w:r>
    </w:p>
    <w:sectPr w:rsidR="00FC693F" w:rsidRPr="0006063C"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