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05C1" w:rsidRPr="00A349ED" w:rsidRDefault="00000000">
      <w:pPr>
        <w:jc w:val="center"/>
        <w:rPr>
          <w:rFonts w:ascii="Times New Roman" w:hAnsi="Times New Roman" w:cs="Times New Roman"/>
        </w:rPr>
      </w:pPr>
      <w:r w:rsidRPr="00A349ED">
        <w:rPr>
          <w:rFonts w:ascii="Times New Roman" w:hAnsi="Times New Roman" w:cs="Times New Roman"/>
          <w:b/>
          <w:sz w:val="32"/>
        </w:rPr>
        <w:t>The Sleepless King: God's Perfect Timing</w:t>
      </w:r>
    </w:p>
    <w:p w:rsidR="00C205C1" w:rsidRPr="00A349ED" w:rsidRDefault="00000000" w:rsidP="00A349ED">
      <w:pPr>
        <w:rPr>
          <w:rFonts w:ascii="Times New Roman" w:hAnsi="Times New Roman" w:cs="Times New Roman"/>
          <w:sz w:val="21"/>
          <w:szCs w:val="21"/>
        </w:rPr>
      </w:pPr>
      <w:r w:rsidRPr="00A349ED">
        <w:rPr>
          <w:rFonts w:ascii="Times New Roman" w:hAnsi="Times New Roman" w:cs="Times New Roman"/>
          <w:i/>
          <w:sz w:val="21"/>
          <w:szCs w:val="21"/>
        </w:rPr>
        <w:t>"During that night, sleep had fled from the king, so he said for them to bring the book of memoranda, the chronicles, and they were read before the king. And it was found written what Mordecai had told concerning Bigthana and Teresh, two of the king's eunuchs from those who were doorkeepers, that they had sought to send forth their hand against King Ahasuerus. And the king said, 'What honor or greatness has been done to Mordecai for this?' Then the king's young men who attended him said, 'Nothing has been done for him.'" - Esther 6:1-3 (LSB)</w:t>
      </w:r>
    </w:p>
    <w:p w:rsidR="00C205C1" w:rsidRPr="00A349ED" w:rsidRDefault="00000000" w:rsidP="00A349ED">
      <w:pPr>
        <w:rPr>
          <w:rFonts w:ascii="Times New Roman" w:hAnsi="Times New Roman" w:cs="Times New Roman"/>
          <w:sz w:val="21"/>
          <w:szCs w:val="21"/>
        </w:rPr>
      </w:pPr>
      <w:r w:rsidRPr="00A349ED">
        <w:rPr>
          <w:rFonts w:ascii="Times New Roman" w:hAnsi="Times New Roman" w:cs="Times New Roman"/>
          <w:b/>
          <w:sz w:val="21"/>
          <w:szCs w:val="21"/>
        </w:rPr>
        <w:t xml:space="preserve">Central Truth: </w:t>
      </w:r>
      <w:r w:rsidRPr="00A349ED">
        <w:rPr>
          <w:rFonts w:ascii="Times New Roman" w:hAnsi="Times New Roman" w:cs="Times New Roman"/>
          <w:sz w:val="21"/>
          <w:szCs w:val="21"/>
        </w:rPr>
        <w:t>God's timing is always perfect. When God seems hidden, He is working. When He seems silent, He is still in control. And when it looks too late, He is right on time. The silence of men is never the silence of God.</w:t>
      </w:r>
    </w:p>
    <w:p w:rsidR="00C205C1" w:rsidRPr="00A349ED" w:rsidRDefault="00000000">
      <w:pPr>
        <w:rPr>
          <w:rFonts w:ascii="Times New Roman" w:hAnsi="Times New Roman" w:cs="Times New Roman"/>
          <w:sz w:val="21"/>
          <w:szCs w:val="21"/>
        </w:rPr>
      </w:pPr>
      <w:r w:rsidRPr="00A349ED">
        <w:rPr>
          <w:rFonts w:ascii="Times New Roman" w:hAnsi="Times New Roman" w:cs="Times New Roman"/>
          <w:b/>
          <w:szCs w:val="21"/>
        </w:rPr>
        <w:t>1. God's Providential Insomnia (vv. 1-3)</w:t>
      </w:r>
    </w:p>
    <w:p w:rsidR="00C205C1" w:rsidRPr="00A349ED" w:rsidRDefault="00000000" w:rsidP="00A349ED">
      <w:pPr>
        <w:spacing w:after="0"/>
        <w:rPr>
          <w:rFonts w:ascii="Times New Roman" w:hAnsi="Times New Roman" w:cs="Times New Roman"/>
          <w:sz w:val="21"/>
          <w:szCs w:val="21"/>
        </w:rPr>
      </w:pPr>
      <w:r w:rsidRPr="00A349ED">
        <w:rPr>
          <w:rFonts w:ascii="Times New Roman" w:hAnsi="Times New Roman" w:cs="Times New Roman"/>
          <w:b/>
          <w:sz w:val="21"/>
          <w:szCs w:val="21"/>
        </w:rPr>
        <w:t>Key Points:</w:t>
      </w:r>
    </w:p>
    <w:p w:rsidR="00C205C1" w:rsidRPr="00A349ED" w:rsidRDefault="00000000">
      <w:pPr>
        <w:pStyle w:val="ListBullet"/>
        <w:rPr>
          <w:rFonts w:ascii="Times New Roman" w:hAnsi="Times New Roman" w:cs="Times New Roman"/>
          <w:sz w:val="21"/>
          <w:szCs w:val="21"/>
        </w:rPr>
      </w:pPr>
      <w:r w:rsidRPr="00A349ED">
        <w:rPr>
          <w:rFonts w:ascii="Times New Roman" w:hAnsi="Times New Roman" w:cs="Times New Roman"/>
          <w:sz w:val="21"/>
          <w:szCs w:val="21"/>
        </w:rPr>
        <w:t>"During that night" - The night after Esther's first banquet, the night after Haman built his gallows, and the night before Haman plans to request Mordecai's execution at dawn</w:t>
      </w:r>
    </w:p>
    <w:p w:rsidR="00C205C1" w:rsidRPr="00A349ED" w:rsidRDefault="00000000">
      <w:pPr>
        <w:pStyle w:val="ListBullet"/>
        <w:rPr>
          <w:rFonts w:ascii="Times New Roman" w:hAnsi="Times New Roman" w:cs="Times New Roman"/>
          <w:sz w:val="21"/>
          <w:szCs w:val="21"/>
        </w:rPr>
      </w:pPr>
      <w:r w:rsidRPr="00A349ED">
        <w:rPr>
          <w:rFonts w:ascii="Times New Roman" w:hAnsi="Times New Roman" w:cs="Times New Roman"/>
          <w:sz w:val="21"/>
          <w:szCs w:val="21"/>
        </w:rPr>
        <w:t xml:space="preserve">"Sleep had fled from the king" - The Hebrew literally means sleep "fled" or "ran away"; </w:t>
      </w:r>
      <w:r w:rsidR="00A349ED">
        <w:rPr>
          <w:rFonts w:ascii="Times New Roman" w:hAnsi="Times New Roman" w:cs="Times New Roman"/>
          <w:sz w:val="21"/>
          <w:szCs w:val="21"/>
        </w:rPr>
        <w:t>this is</w:t>
      </w:r>
      <w:r w:rsidRPr="00A349ED">
        <w:rPr>
          <w:rFonts w:ascii="Times New Roman" w:hAnsi="Times New Roman" w:cs="Times New Roman"/>
          <w:sz w:val="21"/>
          <w:szCs w:val="21"/>
        </w:rPr>
        <w:t xml:space="preserve"> divine intervention</w:t>
      </w:r>
      <w:r w:rsidR="00A349ED">
        <w:rPr>
          <w:rFonts w:ascii="Times New Roman" w:hAnsi="Times New Roman" w:cs="Times New Roman"/>
          <w:sz w:val="21"/>
          <w:szCs w:val="21"/>
        </w:rPr>
        <w:t>.</w:t>
      </w:r>
    </w:p>
    <w:p w:rsidR="00C205C1" w:rsidRPr="00A349ED" w:rsidRDefault="00000000">
      <w:pPr>
        <w:pStyle w:val="ListBullet"/>
        <w:rPr>
          <w:rFonts w:ascii="Times New Roman" w:hAnsi="Times New Roman" w:cs="Times New Roman"/>
          <w:sz w:val="21"/>
          <w:szCs w:val="21"/>
        </w:rPr>
      </w:pPr>
      <w:r w:rsidRPr="00A349ED">
        <w:rPr>
          <w:rFonts w:ascii="Times New Roman" w:hAnsi="Times New Roman" w:cs="Times New Roman"/>
          <w:sz w:val="21"/>
          <w:szCs w:val="21"/>
        </w:rPr>
        <w:t>The timing is crucial - If the king sleeps through the night, Mordecai dies at dawn</w:t>
      </w:r>
    </w:p>
    <w:p w:rsidR="00A349ED" w:rsidRDefault="00000000"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The king calls for the chronicles - Not just any reading material, but the official record of the kingdom</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Mordecai's act of saving the king is "found written" - The servants "just happen" to read the exact passage about Mordecai</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"Nothing has been done for him" - Mordecai saved the king's life but received no recognition for at least five year</w:t>
      </w:r>
      <w:r w:rsidR="00A349ED">
        <w:rPr>
          <w:rFonts w:ascii="Times New Roman" w:hAnsi="Times New Roman" w:cs="Times New Roman"/>
          <w:sz w:val="21"/>
          <w:szCs w:val="21"/>
        </w:rPr>
        <w:t>.</w:t>
      </w:r>
    </w:p>
    <w:p w:rsidR="00A349ED" w:rsidRDefault="00000000"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 xml:space="preserve">This sleepless night is one of the clearest examples of God's invisible hand in the entire book. </w:t>
      </w:r>
    </w:p>
    <w:p w:rsidR="00C205C1" w:rsidRPr="00A349ED" w:rsidRDefault="00000000" w:rsidP="00A349ED">
      <w:pPr>
        <w:pStyle w:val="ListBullet"/>
        <w:numPr>
          <w:ilvl w:val="0"/>
          <w:numId w:val="0"/>
        </w:numPr>
        <w:rPr>
          <w:rFonts w:ascii="Times New Roman" w:hAnsi="Times New Roman" w:cs="Times New Roman"/>
          <w:sz w:val="21"/>
          <w:szCs w:val="21"/>
        </w:rPr>
      </w:pPr>
      <w:r w:rsidRPr="00A349ED">
        <w:rPr>
          <w:rFonts w:ascii="Times New Roman" w:hAnsi="Times New Roman" w:cs="Times New Roman"/>
          <w:b/>
          <w:sz w:val="21"/>
          <w:szCs w:val="21"/>
        </w:rPr>
        <w:t xml:space="preserve">For Reflection: </w:t>
      </w:r>
      <w:r w:rsidRPr="00A349ED">
        <w:rPr>
          <w:rFonts w:ascii="Times New Roman" w:hAnsi="Times New Roman" w:cs="Times New Roman"/>
          <w:sz w:val="21"/>
          <w:szCs w:val="21"/>
        </w:rPr>
        <w:t>Have you been in a situation where it seemed like God forgot about you or your faithfulness went unnoticed? How does Mordecai's story encourage you to continue doing what's right even when no one seems to notice? What 'sleepless nights' in your own life might actually be God working behind the scenes?</w:t>
      </w:r>
    </w:p>
    <w:p w:rsidR="00C205C1" w:rsidRPr="00A349ED" w:rsidRDefault="00000000">
      <w:pPr>
        <w:rPr>
          <w:rFonts w:ascii="Times New Roman" w:hAnsi="Times New Roman" w:cs="Times New Roman"/>
          <w:sz w:val="21"/>
          <w:szCs w:val="21"/>
        </w:rPr>
      </w:pPr>
      <w:r w:rsidRPr="00A349ED">
        <w:rPr>
          <w:rFonts w:ascii="Times New Roman" w:hAnsi="Times New Roman" w:cs="Times New Roman"/>
          <w:b/>
          <w:szCs w:val="21"/>
        </w:rPr>
        <w:t>2. God's Perfect Irony (vv. 4-9)</w:t>
      </w:r>
    </w:p>
    <w:p w:rsidR="00A349ED" w:rsidRPr="00A349ED" w:rsidRDefault="00A349ED" w:rsidP="00A349ED">
      <w:pPr>
        <w:jc w:val="center"/>
        <w:rPr>
          <w:rFonts w:ascii="Times New Roman" w:hAnsi="Times New Roman" w:cs="Times New Roman"/>
        </w:rPr>
      </w:pPr>
      <w:r w:rsidRPr="00A349ED">
        <w:rPr>
          <w:rFonts w:ascii="Times New Roman" w:hAnsi="Times New Roman" w:cs="Times New Roman"/>
          <w:b/>
          <w:sz w:val="32"/>
        </w:rPr>
        <w:t>The Sleepless King: God's Perfect Timing</w:t>
      </w:r>
    </w:p>
    <w:p w:rsidR="00A349ED" w:rsidRPr="00A349ED" w:rsidRDefault="00A349ED" w:rsidP="00A349ED">
      <w:pPr>
        <w:rPr>
          <w:rFonts w:ascii="Times New Roman" w:hAnsi="Times New Roman" w:cs="Times New Roman"/>
          <w:sz w:val="21"/>
          <w:szCs w:val="21"/>
        </w:rPr>
      </w:pPr>
      <w:r w:rsidRPr="00A349ED">
        <w:rPr>
          <w:rFonts w:ascii="Times New Roman" w:hAnsi="Times New Roman" w:cs="Times New Roman"/>
          <w:i/>
          <w:sz w:val="21"/>
          <w:szCs w:val="21"/>
        </w:rPr>
        <w:t xml:space="preserve">"During that night, sleep had fled from the king, so he said for them to bring the book of memoranda, the chronicles, and they were read before the king. And it was found written what Mordecai had told concerning </w:t>
      </w:r>
      <w:proofErr w:type="spellStart"/>
      <w:r w:rsidRPr="00A349ED">
        <w:rPr>
          <w:rFonts w:ascii="Times New Roman" w:hAnsi="Times New Roman" w:cs="Times New Roman"/>
          <w:i/>
          <w:sz w:val="21"/>
          <w:szCs w:val="21"/>
        </w:rPr>
        <w:t>Bigthana</w:t>
      </w:r>
      <w:proofErr w:type="spellEnd"/>
      <w:r w:rsidRPr="00A349ED">
        <w:rPr>
          <w:rFonts w:ascii="Times New Roman" w:hAnsi="Times New Roman" w:cs="Times New Roman"/>
          <w:i/>
          <w:sz w:val="21"/>
          <w:szCs w:val="21"/>
        </w:rPr>
        <w:t xml:space="preserve"> and </w:t>
      </w:r>
      <w:proofErr w:type="spellStart"/>
      <w:r w:rsidRPr="00A349ED">
        <w:rPr>
          <w:rFonts w:ascii="Times New Roman" w:hAnsi="Times New Roman" w:cs="Times New Roman"/>
          <w:i/>
          <w:sz w:val="21"/>
          <w:szCs w:val="21"/>
        </w:rPr>
        <w:t>Teresh</w:t>
      </w:r>
      <w:proofErr w:type="spellEnd"/>
      <w:r w:rsidRPr="00A349ED">
        <w:rPr>
          <w:rFonts w:ascii="Times New Roman" w:hAnsi="Times New Roman" w:cs="Times New Roman"/>
          <w:i/>
          <w:sz w:val="21"/>
          <w:szCs w:val="21"/>
        </w:rPr>
        <w:t>, two of the king's eunuchs from those who were doorkeepers, that they had sought to send forth their hand against King Ahasuerus. And the king said, 'What honor or greatness has been done to Mordecai for this?' Then the king's young men who attended him said, 'Nothing has been done for him.'" - Esther 6:1-3 (LSB)</w:t>
      </w:r>
    </w:p>
    <w:p w:rsidR="00A349ED" w:rsidRPr="00A349ED" w:rsidRDefault="00A349ED" w:rsidP="00A349ED">
      <w:pPr>
        <w:rPr>
          <w:rFonts w:ascii="Times New Roman" w:hAnsi="Times New Roman" w:cs="Times New Roman"/>
          <w:sz w:val="21"/>
          <w:szCs w:val="21"/>
        </w:rPr>
      </w:pPr>
      <w:r w:rsidRPr="00A349ED">
        <w:rPr>
          <w:rFonts w:ascii="Times New Roman" w:hAnsi="Times New Roman" w:cs="Times New Roman"/>
          <w:b/>
          <w:sz w:val="21"/>
          <w:szCs w:val="21"/>
        </w:rPr>
        <w:t xml:space="preserve">Central Truth: </w:t>
      </w:r>
      <w:r w:rsidRPr="00A349ED">
        <w:rPr>
          <w:rFonts w:ascii="Times New Roman" w:hAnsi="Times New Roman" w:cs="Times New Roman"/>
          <w:sz w:val="21"/>
          <w:szCs w:val="21"/>
        </w:rPr>
        <w:t>God's timing is always perfect. When God seems hidden, He is working. When He seems silent, He is still in control. And when it looks too late, He is right on time. The silence of men is never the silence of God.</w:t>
      </w:r>
    </w:p>
    <w:p w:rsidR="00A349ED" w:rsidRPr="00A349ED" w:rsidRDefault="00A349ED" w:rsidP="00A349ED">
      <w:pPr>
        <w:rPr>
          <w:rFonts w:ascii="Times New Roman" w:hAnsi="Times New Roman" w:cs="Times New Roman"/>
          <w:sz w:val="21"/>
          <w:szCs w:val="21"/>
        </w:rPr>
      </w:pPr>
      <w:r w:rsidRPr="00A349ED">
        <w:rPr>
          <w:rFonts w:ascii="Times New Roman" w:hAnsi="Times New Roman" w:cs="Times New Roman"/>
          <w:b/>
          <w:szCs w:val="21"/>
        </w:rPr>
        <w:t>1. God's Providential Insomnia (vv. 1-3)</w:t>
      </w:r>
    </w:p>
    <w:p w:rsidR="00A349ED" w:rsidRPr="00A349ED" w:rsidRDefault="00A349ED" w:rsidP="00A349ED">
      <w:pPr>
        <w:spacing w:after="0"/>
        <w:rPr>
          <w:rFonts w:ascii="Times New Roman" w:hAnsi="Times New Roman" w:cs="Times New Roman"/>
          <w:sz w:val="21"/>
          <w:szCs w:val="21"/>
        </w:rPr>
      </w:pPr>
      <w:r w:rsidRPr="00A349ED">
        <w:rPr>
          <w:rFonts w:ascii="Times New Roman" w:hAnsi="Times New Roman" w:cs="Times New Roman"/>
          <w:b/>
          <w:sz w:val="21"/>
          <w:szCs w:val="21"/>
        </w:rPr>
        <w:t>Key Points:</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"During that night" - The night after Esther's first banquet, the night after Haman built his gallows, and the night before Haman plans to request Mordecai's execution at dawn</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 xml:space="preserve">"Sleep had fled from the king" - The Hebrew literally means sleep "fled" or "ran away"; </w:t>
      </w:r>
      <w:r>
        <w:rPr>
          <w:rFonts w:ascii="Times New Roman" w:hAnsi="Times New Roman" w:cs="Times New Roman"/>
          <w:sz w:val="21"/>
          <w:szCs w:val="21"/>
        </w:rPr>
        <w:t>this is</w:t>
      </w:r>
      <w:r w:rsidRPr="00A349ED">
        <w:rPr>
          <w:rFonts w:ascii="Times New Roman" w:hAnsi="Times New Roman" w:cs="Times New Roman"/>
          <w:sz w:val="21"/>
          <w:szCs w:val="21"/>
        </w:rPr>
        <w:t xml:space="preserve"> divine intervention</w:t>
      </w:r>
      <w:r>
        <w:rPr>
          <w:rFonts w:ascii="Times New Roman" w:hAnsi="Times New Roman" w:cs="Times New Roman"/>
          <w:sz w:val="21"/>
          <w:szCs w:val="21"/>
        </w:rPr>
        <w:t>.</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The timing is crucial - If the king sleeps through the night, Mordecai dies at dawn</w:t>
      </w:r>
    </w:p>
    <w:p w:rsid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The king calls for the chronicles - Not just any reading material, but the official record of the kingdom</w:t>
      </w:r>
      <w:r>
        <w:rPr>
          <w:rFonts w:ascii="Times New Roman" w:hAnsi="Times New Roman" w:cs="Times New Roman"/>
          <w:sz w:val="21"/>
          <w:szCs w:val="21"/>
        </w:rPr>
        <w:t xml:space="preserve">; </w:t>
      </w:r>
      <w:r w:rsidRPr="00A349ED">
        <w:rPr>
          <w:rFonts w:ascii="Times New Roman" w:hAnsi="Times New Roman" w:cs="Times New Roman"/>
          <w:sz w:val="21"/>
          <w:szCs w:val="21"/>
        </w:rPr>
        <w:t>Mordecai's act of saving the king is "found written" - The servants "just happen" to read the exact passage about Mordecai</w:t>
      </w:r>
      <w:r>
        <w:rPr>
          <w:rFonts w:ascii="Times New Roman" w:hAnsi="Times New Roman" w:cs="Times New Roman"/>
          <w:sz w:val="21"/>
          <w:szCs w:val="21"/>
        </w:rPr>
        <w:t xml:space="preserve">; </w:t>
      </w:r>
      <w:r w:rsidRPr="00A349ED">
        <w:rPr>
          <w:rFonts w:ascii="Times New Roman" w:hAnsi="Times New Roman" w:cs="Times New Roman"/>
          <w:sz w:val="21"/>
          <w:szCs w:val="21"/>
        </w:rPr>
        <w:t>"Nothing has been done for him" - Mordecai saved the king's life but received no recognition for at least five year</w:t>
      </w:r>
      <w:r>
        <w:rPr>
          <w:rFonts w:ascii="Times New Roman" w:hAnsi="Times New Roman" w:cs="Times New Roman"/>
          <w:sz w:val="21"/>
          <w:szCs w:val="21"/>
        </w:rPr>
        <w:t>.</w:t>
      </w:r>
    </w:p>
    <w:p w:rsid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 xml:space="preserve">This sleepless night is one of the clearest examples of God's invisible hand in the entire book. </w:t>
      </w:r>
    </w:p>
    <w:p w:rsidR="00A349ED" w:rsidRPr="00A349ED" w:rsidRDefault="00A349ED" w:rsidP="00A349ED">
      <w:pPr>
        <w:pStyle w:val="ListBullet"/>
        <w:numPr>
          <w:ilvl w:val="0"/>
          <w:numId w:val="0"/>
        </w:numPr>
        <w:rPr>
          <w:rFonts w:ascii="Times New Roman" w:hAnsi="Times New Roman" w:cs="Times New Roman"/>
          <w:sz w:val="21"/>
          <w:szCs w:val="21"/>
        </w:rPr>
      </w:pPr>
      <w:r w:rsidRPr="00A349ED">
        <w:rPr>
          <w:rFonts w:ascii="Times New Roman" w:hAnsi="Times New Roman" w:cs="Times New Roman"/>
          <w:b/>
          <w:sz w:val="21"/>
          <w:szCs w:val="21"/>
        </w:rPr>
        <w:t xml:space="preserve">For Reflection: </w:t>
      </w:r>
      <w:r w:rsidRPr="00A349ED">
        <w:rPr>
          <w:rFonts w:ascii="Times New Roman" w:hAnsi="Times New Roman" w:cs="Times New Roman"/>
          <w:sz w:val="21"/>
          <w:szCs w:val="21"/>
        </w:rPr>
        <w:t>Have you been in a situation where it seemed like God forgot about you or your faithfulness went unnoticed? How does Mordecai's story encourage you to continue doing what's right even when no one seems to notice? What 'sleepless nights' in your own life might actually be God working behind the scenes?</w:t>
      </w:r>
    </w:p>
    <w:p w:rsidR="00A349ED" w:rsidRPr="00A349ED" w:rsidRDefault="00A349ED" w:rsidP="00A349ED">
      <w:pPr>
        <w:rPr>
          <w:rFonts w:ascii="Times New Roman" w:hAnsi="Times New Roman" w:cs="Times New Roman"/>
          <w:sz w:val="21"/>
          <w:szCs w:val="21"/>
        </w:rPr>
      </w:pPr>
      <w:r w:rsidRPr="00A349ED">
        <w:rPr>
          <w:rFonts w:ascii="Times New Roman" w:hAnsi="Times New Roman" w:cs="Times New Roman"/>
          <w:b/>
          <w:szCs w:val="21"/>
        </w:rPr>
        <w:t>2. God's Perfect Irony (vv. 4-9)</w:t>
      </w:r>
    </w:p>
    <w:p w:rsidR="00C205C1" w:rsidRPr="00A349ED" w:rsidRDefault="00000000" w:rsidP="00A349ED">
      <w:pPr>
        <w:spacing w:after="0"/>
        <w:rPr>
          <w:rFonts w:ascii="Times New Roman" w:hAnsi="Times New Roman" w:cs="Times New Roman"/>
          <w:sz w:val="21"/>
          <w:szCs w:val="21"/>
        </w:rPr>
      </w:pPr>
      <w:r w:rsidRPr="00A349ED">
        <w:rPr>
          <w:rFonts w:ascii="Times New Roman" w:hAnsi="Times New Roman" w:cs="Times New Roman"/>
          <w:b/>
          <w:sz w:val="21"/>
          <w:szCs w:val="21"/>
        </w:rPr>
        <w:lastRenderedPageBreak/>
        <w:t>Key Points:</w:t>
      </w:r>
    </w:p>
    <w:p w:rsidR="00C205C1" w:rsidRPr="00A349ED" w:rsidRDefault="00000000">
      <w:pPr>
        <w:pStyle w:val="ListBullet"/>
        <w:rPr>
          <w:rFonts w:ascii="Times New Roman" w:hAnsi="Times New Roman" w:cs="Times New Roman"/>
          <w:sz w:val="21"/>
          <w:szCs w:val="21"/>
        </w:rPr>
      </w:pPr>
      <w:r w:rsidRPr="00A349ED">
        <w:rPr>
          <w:rFonts w:ascii="Times New Roman" w:hAnsi="Times New Roman" w:cs="Times New Roman"/>
          <w:sz w:val="21"/>
          <w:szCs w:val="21"/>
        </w:rPr>
        <w:t>Haman arrives at dawn - The earliest possible moment to approach the king about executing Mordecai</w:t>
      </w:r>
    </w:p>
    <w:p w:rsidR="00C205C1" w:rsidRPr="00A349ED" w:rsidRDefault="00000000"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The king asks "What is to be done for the man whom the king delights to honor?" - A deliberately vague question</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"Haman said in his heart" - He doesn't say it out loud, but assumes the king is talking about him</w:t>
      </w:r>
    </w:p>
    <w:p w:rsidR="00A349ED" w:rsidRPr="00A349ED" w:rsidRDefault="00000000"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Haman describes extravagant honors - The king's own robe, the king's own horse with a crown on its head, a public parade through the city</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Haman wants to be proclaimed: "Thus it shall be done to the man whom the king delights to honor"</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Pride blinds Haman - He never considers it might be someone else; pride always assumes everything is about itself</w:t>
      </w:r>
    </w:p>
    <w:p w:rsidR="00A349ED" w:rsidRPr="00A349ED" w:rsidRDefault="00000000"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 xml:space="preserve">This is dramatic irony at its finest. We know what the king is thinking. We know what Haman is thinking. And we know they're about to have the most awkward conversation in the entire book. Pride always assumes providence is working for it, when in reality, God is setting it up against it. </w:t>
      </w:r>
    </w:p>
    <w:p w:rsidR="00C205C1" w:rsidRPr="00A349ED" w:rsidRDefault="00000000" w:rsidP="00A349ED">
      <w:pPr>
        <w:pStyle w:val="ListBullet"/>
        <w:numPr>
          <w:ilvl w:val="0"/>
          <w:numId w:val="0"/>
        </w:numPr>
        <w:rPr>
          <w:rFonts w:ascii="Times New Roman" w:hAnsi="Times New Roman" w:cs="Times New Roman"/>
          <w:sz w:val="21"/>
          <w:szCs w:val="21"/>
        </w:rPr>
      </w:pPr>
      <w:r w:rsidRPr="00A349ED">
        <w:rPr>
          <w:rFonts w:ascii="Times New Roman" w:hAnsi="Times New Roman" w:cs="Times New Roman"/>
          <w:b/>
          <w:sz w:val="21"/>
          <w:szCs w:val="21"/>
        </w:rPr>
        <w:t xml:space="preserve">For Reflection: </w:t>
      </w:r>
      <w:r w:rsidRPr="00A349ED">
        <w:rPr>
          <w:rFonts w:ascii="Times New Roman" w:hAnsi="Times New Roman" w:cs="Times New Roman"/>
          <w:sz w:val="21"/>
          <w:szCs w:val="21"/>
        </w:rPr>
        <w:t>Where has pride made you assume that circumstances are about you? How does the gospel call us to something radically different from Haman's self-centeredness? In what ways can you practice humility by considering others as more important than yourself (Philippians 2:3)?</w:t>
      </w:r>
    </w:p>
    <w:p w:rsidR="00C205C1" w:rsidRPr="00A349ED" w:rsidRDefault="00000000">
      <w:pPr>
        <w:rPr>
          <w:rFonts w:ascii="Times New Roman" w:hAnsi="Times New Roman" w:cs="Times New Roman"/>
          <w:sz w:val="21"/>
          <w:szCs w:val="21"/>
        </w:rPr>
      </w:pPr>
      <w:r w:rsidRPr="00A349ED">
        <w:rPr>
          <w:rFonts w:ascii="Times New Roman" w:hAnsi="Times New Roman" w:cs="Times New Roman"/>
          <w:b/>
          <w:szCs w:val="21"/>
        </w:rPr>
        <w:t>3. God's Public Reversal (vv. 10-11)</w:t>
      </w:r>
    </w:p>
    <w:p w:rsidR="00C205C1" w:rsidRPr="00A349ED" w:rsidRDefault="00000000" w:rsidP="00A349ED">
      <w:pPr>
        <w:spacing w:after="0"/>
        <w:rPr>
          <w:rFonts w:ascii="Times New Roman" w:hAnsi="Times New Roman" w:cs="Times New Roman"/>
          <w:sz w:val="21"/>
          <w:szCs w:val="21"/>
        </w:rPr>
      </w:pPr>
      <w:r w:rsidRPr="00A349ED">
        <w:rPr>
          <w:rFonts w:ascii="Times New Roman" w:hAnsi="Times New Roman" w:cs="Times New Roman"/>
          <w:b/>
          <w:sz w:val="21"/>
          <w:szCs w:val="21"/>
        </w:rPr>
        <w:t>Key Points:</w:t>
      </w:r>
    </w:p>
    <w:p w:rsidR="00C205C1" w:rsidRPr="00A349ED" w:rsidRDefault="00000000"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"Take quickly...and do so for Mordecai the Jew" - The king doesn't hesitate or ask for advice</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"Do not fall short in anything of all that you have spoken" - Every detail Haman suggested must be carried out</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Haman has no choice - He must clothe his enemy in the robe he imagined wearing himself</w:t>
      </w:r>
    </w:p>
    <w:p w:rsidR="00A349ED" w:rsidRPr="00A349ED" w:rsidRDefault="00000000"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Haman leads Mordecai on horseback through the city - The very parade he designed for his own glory</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Haman must shout praises about Mordecai - The same proclamation he imagined hearing about himself</w:t>
      </w:r>
      <w:r w:rsidR="00A349ED">
        <w:rPr>
          <w:rFonts w:ascii="Times New Roman" w:hAnsi="Times New Roman" w:cs="Times New Roman"/>
          <w:sz w:val="21"/>
          <w:szCs w:val="21"/>
        </w:rPr>
        <w:t xml:space="preserve">; </w:t>
      </w:r>
      <w:r w:rsidRPr="00A349ED">
        <w:rPr>
          <w:rFonts w:ascii="Times New Roman" w:hAnsi="Times New Roman" w:cs="Times New Roman"/>
          <w:sz w:val="21"/>
          <w:szCs w:val="21"/>
        </w:rPr>
        <w:t>This is humiliation on a scale that's hard to comprehend - The proud is brought low, and the humble is lifted up</w:t>
      </w:r>
    </w:p>
    <w:p w:rsidR="00A349ED" w:rsidRDefault="00000000"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 xml:space="preserve">This is God's providence on full display—the great reversal. The very words Haman used to exalt himself have become the very thing that humiliates him. </w:t>
      </w:r>
    </w:p>
    <w:p w:rsidR="00C205C1" w:rsidRDefault="00000000" w:rsidP="00A349ED">
      <w:pPr>
        <w:pStyle w:val="ListBullet"/>
        <w:numPr>
          <w:ilvl w:val="0"/>
          <w:numId w:val="0"/>
        </w:numPr>
        <w:rPr>
          <w:rFonts w:ascii="Times New Roman" w:hAnsi="Times New Roman" w:cs="Times New Roman"/>
          <w:sz w:val="21"/>
          <w:szCs w:val="21"/>
        </w:rPr>
      </w:pPr>
      <w:r w:rsidRPr="00A349ED">
        <w:rPr>
          <w:rFonts w:ascii="Times New Roman" w:hAnsi="Times New Roman" w:cs="Times New Roman"/>
          <w:b/>
          <w:sz w:val="21"/>
          <w:szCs w:val="21"/>
        </w:rPr>
        <w:t xml:space="preserve">For Reflection: </w:t>
      </w:r>
      <w:r w:rsidRPr="00A349ED">
        <w:rPr>
          <w:rFonts w:ascii="Times New Roman" w:hAnsi="Times New Roman" w:cs="Times New Roman"/>
          <w:sz w:val="21"/>
          <w:szCs w:val="21"/>
        </w:rPr>
        <w:t>Where have you seen God turn tables in situations that seemed hopeless? How does understanding God's ultimate reversal through Christ's death and resurrection give you hope in current difficult circumstances? Are you trusting that God's justice may be delayed but is never denied?</w:t>
      </w:r>
    </w:p>
    <w:p w:rsidR="00A349ED" w:rsidRPr="00A349ED" w:rsidRDefault="00A349ED" w:rsidP="00A349ED">
      <w:pPr>
        <w:spacing w:after="0"/>
        <w:rPr>
          <w:rFonts w:ascii="Times New Roman" w:hAnsi="Times New Roman" w:cs="Times New Roman"/>
          <w:sz w:val="21"/>
          <w:szCs w:val="21"/>
        </w:rPr>
      </w:pPr>
      <w:r w:rsidRPr="00A349ED">
        <w:rPr>
          <w:rFonts w:ascii="Times New Roman" w:hAnsi="Times New Roman" w:cs="Times New Roman"/>
          <w:b/>
          <w:sz w:val="21"/>
          <w:szCs w:val="21"/>
        </w:rPr>
        <w:t>Key Points:</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Haman arrives at dawn - The earliest possible moment to approach the king about executing Mordecai</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The king asks "What is to be done for the man whom the king delights to honor?" - A deliberately vague question</w:t>
      </w:r>
      <w:r>
        <w:rPr>
          <w:rFonts w:ascii="Times New Roman" w:hAnsi="Times New Roman" w:cs="Times New Roman"/>
          <w:sz w:val="21"/>
          <w:szCs w:val="21"/>
        </w:rPr>
        <w:t xml:space="preserve">; </w:t>
      </w:r>
      <w:r w:rsidRPr="00A349ED">
        <w:rPr>
          <w:rFonts w:ascii="Times New Roman" w:hAnsi="Times New Roman" w:cs="Times New Roman"/>
          <w:sz w:val="21"/>
          <w:szCs w:val="21"/>
        </w:rPr>
        <w:t>"Haman said in his heart" - He doesn't say it out loud, but assumes the king is talking about him</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Haman describes extravagant honors - The king's own robe, the king's own horse with a crown on its head, a public parade through the city</w:t>
      </w:r>
      <w:r>
        <w:rPr>
          <w:rFonts w:ascii="Times New Roman" w:hAnsi="Times New Roman" w:cs="Times New Roman"/>
          <w:sz w:val="21"/>
          <w:szCs w:val="21"/>
        </w:rPr>
        <w:t xml:space="preserve">; </w:t>
      </w:r>
      <w:r w:rsidRPr="00A349ED">
        <w:rPr>
          <w:rFonts w:ascii="Times New Roman" w:hAnsi="Times New Roman" w:cs="Times New Roman"/>
          <w:sz w:val="21"/>
          <w:szCs w:val="21"/>
        </w:rPr>
        <w:t>Haman wants to be proclaimed: "Thus it shall be done to the man whom the king delights to honor"</w:t>
      </w:r>
      <w:r>
        <w:rPr>
          <w:rFonts w:ascii="Times New Roman" w:hAnsi="Times New Roman" w:cs="Times New Roman"/>
          <w:sz w:val="21"/>
          <w:szCs w:val="21"/>
        </w:rPr>
        <w:t xml:space="preserve">; </w:t>
      </w:r>
      <w:r w:rsidRPr="00A349ED">
        <w:rPr>
          <w:rFonts w:ascii="Times New Roman" w:hAnsi="Times New Roman" w:cs="Times New Roman"/>
          <w:sz w:val="21"/>
          <w:szCs w:val="21"/>
        </w:rPr>
        <w:t>Pride blinds Haman - He never considers it might be someone else; pride always assumes everything is about itself</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 xml:space="preserve">This is dramatic irony at its finest. We know what the king is thinking. We know what Haman is thinking. And we know they're about to have the most awkward conversation in the entire book. Pride always assumes providence is working for it, when in reality, God is setting it up against it. </w:t>
      </w:r>
    </w:p>
    <w:p w:rsidR="00A349ED" w:rsidRPr="00A349ED" w:rsidRDefault="00A349ED" w:rsidP="00A349ED">
      <w:pPr>
        <w:pStyle w:val="ListBullet"/>
        <w:numPr>
          <w:ilvl w:val="0"/>
          <w:numId w:val="0"/>
        </w:numPr>
        <w:rPr>
          <w:rFonts w:ascii="Times New Roman" w:hAnsi="Times New Roman" w:cs="Times New Roman"/>
          <w:sz w:val="21"/>
          <w:szCs w:val="21"/>
        </w:rPr>
      </w:pPr>
      <w:r w:rsidRPr="00A349ED">
        <w:rPr>
          <w:rFonts w:ascii="Times New Roman" w:hAnsi="Times New Roman" w:cs="Times New Roman"/>
          <w:b/>
          <w:sz w:val="21"/>
          <w:szCs w:val="21"/>
        </w:rPr>
        <w:t xml:space="preserve">For Reflection: </w:t>
      </w:r>
      <w:r w:rsidRPr="00A349ED">
        <w:rPr>
          <w:rFonts w:ascii="Times New Roman" w:hAnsi="Times New Roman" w:cs="Times New Roman"/>
          <w:sz w:val="21"/>
          <w:szCs w:val="21"/>
        </w:rPr>
        <w:t>Where has pride made you assume that circumstances are about you? How does the gospel call us to something radically different from Haman's self-centeredness? In what ways can you practice humility by considering others as more important than yourself (Philippians 2:3)?</w:t>
      </w:r>
    </w:p>
    <w:p w:rsidR="00A349ED" w:rsidRPr="00A349ED" w:rsidRDefault="00A349ED" w:rsidP="00A349ED">
      <w:pPr>
        <w:rPr>
          <w:rFonts w:ascii="Times New Roman" w:hAnsi="Times New Roman" w:cs="Times New Roman"/>
          <w:sz w:val="21"/>
          <w:szCs w:val="21"/>
        </w:rPr>
      </w:pPr>
      <w:r w:rsidRPr="00A349ED">
        <w:rPr>
          <w:rFonts w:ascii="Times New Roman" w:hAnsi="Times New Roman" w:cs="Times New Roman"/>
          <w:b/>
          <w:szCs w:val="21"/>
        </w:rPr>
        <w:t>3. God's Public Reversal (vv. 10-11)</w:t>
      </w:r>
    </w:p>
    <w:p w:rsidR="00A349ED" w:rsidRPr="00A349ED" w:rsidRDefault="00A349ED" w:rsidP="00A349ED">
      <w:pPr>
        <w:spacing w:after="0"/>
        <w:rPr>
          <w:rFonts w:ascii="Times New Roman" w:hAnsi="Times New Roman" w:cs="Times New Roman"/>
          <w:sz w:val="21"/>
          <w:szCs w:val="21"/>
        </w:rPr>
      </w:pPr>
      <w:r w:rsidRPr="00A349ED">
        <w:rPr>
          <w:rFonts w:ascii="Times New Roman" w:hAnsi="Times New Roman" w:cs="Times New Roman"/>
          <w:b/>
          <w:sz w:val="21"/>
          <w:szCs w:val="21"/>
        </w:rPr>
        <w:t>Key Points:</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"Take quickly...and do so for Mordecai the Jew" - The king doesn't hesitate or ask for advice</w:t>
      </w:r>
      <w:r>
        <w:rPr>
          <w:rFonts w:ascii="Times New Roman" w:hAnsi="Times New Roman" w:cs="Times New Roman"/>
          <w:sz w:val="21"/>
          <w:szCs w:val="21"/>
        </w:rPr>
        <w:t xml:space="preserve">; </w:t>
      </w:r>
      <w:r w:rsidRPr="00A349ED">
        <w:rPr>
          <w:rFonts w:ascii="Times New Roman" w:hAnsi="Times New Roman" w:cs="Times New Roman"/>
          <w:sz w:val="21"/>
          <w:szCs w:val="21"/>
        </w:rPr>
        <w:t>"Do not fall short in anything of all that you have spoken" - Every detail Haman suggested must be carried out</w:t>
      </w:r>
      <w:r>
        <w:rPr>
          <w:rFonts w:ascii="Times New Roman" w:hAnsi="Times New Roman" w:cs="Times New Roman"/>
          <w:sz w:val="21"/>
          <w:szCs w:val="21"/>
        </w:rPr>
        <w:t xml:space="preserve">; </w:t>
      </w:r>
      <w:r w:rsidRPr="00A349ED">
        <w:rPr>
          <w:rFonts w:ascii="Times New Roman" w:hAnsi="Times New Roman" w:cs="Times New Roman"/>
          <w:sz w:val="21"/>
          <w:szCs w:val="21"/>
        </w:rPr>
        <w:t>Haman has no choice - He must clothe his enemy in the robe he imagined wearing himself</w:t>
      </w:r>
    </w:p>
    <w:p w:rsidR="00A349ED" w:rsidRP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Haman leads Mordecai on horseback through the city - The very parade he designed for his own glory</w:t>
      </w:r>
      <w:r>
        <w:rPr>
          <w:rFonts w:ascii="Times New Roman" w:hAnsi="Times New Roman" w:cs="Times New Roman"/>
          <w:sz w:val="21"/>
          <w:szCs w:val="21"/>
        </w:rPr>
        <w:t xml:space="preserve">; </w:t>
      </w:r>
      <w:r w:rsidRPr="00A349ED">
        <w:rPr>
          <w:rFonts w:ascii="Times New Roman" w:hAnsi="Times New Roman" w:cs="Times New Roman"/>
          <w:sz w:val="21"/>
          <w:szCs w:val="21"/>
        </w:rPr>
        <w:t>Haman must shout praises about Mordecai - The same proclamation he imagined hearing about himself</w:t>
      </w:r>
      <w:r>
        <w:rPr>
          <w:rFonts w:ascii="Times New Roman" w:hAnsi="Times New Roman" w:cs="Times New Roman"/>
          <w:sz w:val="21"/>
          <w:szCs w:val="21"/>
        </w:rPr>
        <w:t xml:space="preserve">; </w:t>
      </w:r>
      <w:r w:rsidRPr="00A349ED">
        <w:rPr>
          <w:rFonts w:ascii="Times New Roman" w:hAnsi="Times New Roman" w:cs="Times New Roman"/>
          <w:sz w:val="21"/>
          <w:szCs w:val="21"/>
        </w:rPr>
        <w:t>This is humiliation on a scale that's hard to comprehend - The proud is brought low, and the humble is lifted up</w:t>
      </w:r>
    </w:p>
    <w:p w:rsidR="00A349ED" w:rsidRDefault="00A349ED" w:rsidP="00A349ED">
      <w:pPr>
        <w:pStyle w:val="ListBullet"/>
        <w:rPr>
          <w:rFonts w:ascii="Times New Roman" w:hAnsi="Times New Roman" w:cs="Times New Roman"/>
          <w:sz w:val="21"/>
          <w:szCs w:val="21"/>
        </w:rPr>
      </w:pPr>
      <w:r w:rsidRPr="00A349ED">
        <w:rPr>
          <w:rFonts w:ascii="Times New Roman" w:hAnsi="Times New Roman" w:cs="Times New Roman"/>
          <w:sz w:val="21"/>
          <w:szCs w:val="21"/>
        </w:rPr>
        <w:t xml:space="preserve">This is God's providence on full display—the great reversal. The very words Haman used to exalt himself have become the very thing that humiliates him. </w:t>
      </w:r>
    </w:p>
    <w:p w:rsidR="00C205C1" w:rsidRPr="00A349ED" w:rsidRDefault="00A349ED" w:rsidP="00A349ED">
      <w:pPr>
        <w:pStyle w:val="ListBullet"/>
        <w:numPr>
          <w:ilvl w:val="0"/>
          <w:numId w:val="0"/>
        </w:numPr>
        <w:rPr>
          <w:rFonts w:ascii="Times New Roman" w:hAnsi="Times New Roman" w:cs="Times New Roman"/>
          <w:sz w:val="21"/>
          <w:szCs w:val="21"/>
        </w:rPr>
      </w:pPr>
      <w:r w:rsidRPr="00A349ED">
        <w:rPr>
          <w:rFonts w:ascii="Times New Roman" w:hAnsi="Times New Roman" w:cs="Times New Roman"/>
          <w:b/>
          <w:sz w:val="21"/>
          <w:szCs w:val="21"/>
        </w:rPr>
        <w:t xml:space="preserve">For Reflection: </w:t>
      </w:r>
      <w:r w:rsidRPr="00A349ED">
        <w:rPr>
          <w:rFonts w:ascii="Times New Roman" w:hAnsi="Times New Roman" w:cs="Times New Roman"/>
          <w:sz w:val="21"/>
          <w:szCs w:val="21"/>
        </w:rPr>
        <w:t>Where have you seen God turn tables in situations that seemed hopeless? How does understanding God's ultimate reversal through Christ's death and resurrection give you hope in current difficult circumstances? Are you trusting that God's justice may be delayed but is never denied?</w:t>
      </w:r>
    </w:p>
    <w:sectPr w:rsidR="00C205C1" w:rsidRPr="00A349ED" w:rsidSect="00A349E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5764405">
    <w:abstractNumId w:val="8"/>
  </w:num>
  <w:num w:numId="2" w16cid:durableId="734281551">
    <w:abstractNumId w:val="6"/>
  </w:num>
  <w:num w:numId="3" w16cid:durableId="756245919">
    <w:abstractNumId w:val="5"/>
  </w:num>
  <w:num w:numId="4" w16cid:durableId="821115471">
    <w:abstractNumId w:val="4"/>
  </w:num>
  <w:num w:numId="5" w16cid:durableId="570043071">
    <w:abstractNumId w:val="7"/>
  </w:num>
  <w:num w:numId="6" w16cid:durableId="1647972514">
    <w:abstractNumId w:val="3"/>
  </w:num>
  <w:num w:numId="7" w16cid:durableId="444690946">
    <w:abstractNumId w:val="2"/>
  </w:num>
  <w:num w:numId="8" w16cid:durableId="548341701">
    <w:abstractNumId w:val="1"/>
  </w:num>
  <w:num w:numId="9" w16cid:durableId="62430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349ED"/>
    <w:rsid w:val="00AA1D8D"/>
    <w:rsid w:val="00B47730"/>
    <w:rsid w:val="00C205C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1A81B"/>
  <w14:defaultImageDpi w14:val="300"/>
  <w15:docId w15:val="{ACFE2832-231E-8344-9913-5C134D98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randall</cp:lastModifiedBy>
  <cp:revision>2</cp:revision>
  <cp:lastPrinted>2025-11-09T00:41:00Z</cp:lastPrinted>
  <dcterms:created xsi:type="dcterms:W3CDTF">2013-12-23T23:15:00Z</dcterms:created>
  <dcterms:modified xsi:type="dcterms:W3CDTF">2025-11-09T00:41:00Z</dcterms:modified>
  <cp:category/>
</cp:coreProperties>
</file>