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1440" w14:textId="77777777" w:rsidR="003947AC" w:rsidRDefault="003C5920">
      <w:r>
        <w:t>How do you tend to respond to authority? Our world is an increasingly anti-authority world. Don't you see it in the news today? We are naturally skeptical of or hostile to any kind of authority. Some people may even brag about having such a personality, as if it's a badge of honor. "I will not let anyone else dictate what I can or can't do. If anyone tries, my defenses immediately go up." Autonomy in all things is one of the great secular creeds of our day.</w:t>
      </w:r>
    </w:p>
    <w:p w14:paraId="719CD0F6" w14:textId="77777777" w:rsidR="003947AC" w:rsidRDefault="003C5920">
      <w:r>
        <w:t>It is not so for you, Christian. You cannot be an entirely anti-authority Christian. Why? To be a Christian is to be a Christ-follower. To be a Christ-follower is to be under Christ's authority. Jesus Christ is your Savior and Jesus Christ is your Lord. This is non-negotiable. When He speaks, we listen and obey. We joyfully, eagerly, humbly serve our master. To be clear, Jesus is a loving, merciful master. Patient and kind. His yoke is easy and his burden is light. But He is our master.</w:t>
      </w:r>
    </w:p>
    <w:p w14:paraId="280954FF" w14:textId="48EF24C0" w:rsidR="003947AC" w:rsidRDefault="003C5920">
      <w:r>
        <w:t xml:space="preserve">In our passage this morning, Luke 8:22-56, we have four stories. They all feature different characters, different settings, different miracles. </w:t>
      </w:r>
      <w:r w:rsidR="00053F98">
        <w:t>They are all stories of miracles, in which Jesus demonstrates his divine authority. They</w:t>
      </w:r>
      <w:r>
        <w:t xml:space="preserve"> are all advancing the same theme—</w:t>
      </w:r>
      <w:r>
        <w:rPr>
          <w:u w:val="single"/>
        </w:rPr>
        <w:t>the universal authority of Jesus Christ.</w:t>
      </w:r>
      <w:r>
        <w:t xml:space="preserve"> There is no realm over which Jesus is not sovereign. </w:t>
      </w:r>
      <w:r>
        <w:t xml:space="preserve">We cannot encounter these accounts of Jesus' power and walk away as if nothing happened. Luke wants us to answer the question the disciples pose in verse 25: "Who then is this?" </w:t>
      </w:r>
      <w:r>
        <w:rPr>
          <w:u w:val="single"/>
        </w:rPr>
        <w:t>Throughout this passage, the emphasis is just as much on how people respond to Jesus' miracles, not just the miracles themselves.</w:t>
      </w:r>
      <w:r>
        <w:t xml:space="preserve"> How will you respond to Jesus' authority? What effect does Jesus' power in Luke 8 have on your life? How you respond to Jesus' authority is the difference between everlasting life and everlasting death.</w:t>
      </w:r>
    </w:p>
    <w:p w14:paraId="090E7635" w14:textId="77777777" w:rsidR="003947AC" w:rsidRDefault="003C5920">
      <w:r>
        <w:t xml:space="preserve">In our passage this morning, we'll look at </w:t>
      </w:r>
      <w:r>
        <w:rPr>
          <w:b/>
          <w:u w:val="single"/>
        </w:rPr>
        <w:t>4 Demonstrations of Jesus' Divine Authority that Demand a Response</w:t>
      </w:r>
      <w:r>
        <w:t>. Then once we've finished walking through the passage, we'll consider some of the ways we respond to Jesus' authority.</w:t>
      </w:r>
    </w:p>
    <w:p w14:paraId="71C0C280" w14:textId="77777777" w:rsidR="00053F98" w:rsidRDefault="003C5920">
      <w:r>
        <w:t xml:space="preserve">After walking through this morning's text, it will be abundantly clear. Jesus has absolute sovereign authority over every atom of His universe. He is God. </w:t>
      </w:r>
      <w:r>
        <w:rPr>
          <w:b/>
          <w:u w:val="single"/>
        </w:rPr>
        <w:t>Jesus' divine authority over all things demands our complete surrender to Him as Lord. We respond to Jesus' demonstrations of divine authority rightly by recognizing Him for who He truly is and following Him.</w:t>
      </w:r>
    </w:p>
    <w:p w14:paraId="2964BB3A" w14:textId="0AF29AC5" w:rsidR="003947AC" w:rsidRDefault="003C5920">
      <w:r>
        <w:rPr>
          <w:b/>
        </w:rPr>
        <w:lastRenderedPageBreak/>
        <w:t>4 Demonstrations of Jesus' Divine Authority That Demand a Response</w:t>
      </w:r>
    </w:p>
    <w:p w14:paraId="186F6BC0" w14:textId="77777777" w:rsidR="003947AC" w:rsidRDefault="003C5920">
      <w:r>
        <w:rPr>
          <w:b/>
        </w:rPr>
        <w:t>1) Calming the storm (v. 22-25)</w:t>
      </w:r>
    </w:p>
    <w:p w14:paraId="058569C3" w14:textId="77777777" w:rsidR="003947AC" w:rsidRDefault="003C5920">
      <w:r>
        <w:t>Let's set the stage. Jesus has been teaching for a lengthy period of time and the crowds have come swarming to him. Verse 19 tells us his mother and brothers can't even reach him because of the crowd's size. An exhausting day of teaching has now come to a close as evening approaches.</w:t>
      </w:r>
    </w:p>
    <w:p w14:paraId="6A371C7A" w14:textId="77777777" w:rsidR="003947AC" w:rsidRDefault="003C5920">
      <w:r>
        <w:t>Read v. 22</w:t>
      </w:r>
    </w:p>
    <w:p w14:paraId="5F4C6ED4" w14:textId="77777777" w:rsidR="003947AC" w:rsidRDefault="003C5920">
      <w:r>
        <w:t>This lake is the Sea of Galilee. But why does Jesus want to go to the other side at night? He's tired, the disciples are tired, it's dark, and the Sea of Galilee is known for producing violent storms. What's the urgency? Jesus has a divine appointment on the other side. The disciples don't yet know that. But He's the master, so off they set.</w:t>
      </w:r>
    </w:p>
    <w:p w14:paraId="1244942F" w14:textId="77777777" w:rsidR="003947AC" w:rsidRDefault="003C5920">
      <w:r>
        <w:t>And what happens is entirely predictable if you've ever been in the passenger seat for a long drive after a long day. Exhausted Jesus, calm waves lapping against the boat, a nice evening breeze. Even the Son of God got tired sometimes.</w:t>
      </w:r>
    </w:p>
    <w:p w14:paraId="6BF58864" w14:textId="77777777" w:rsidR="003947AC" w:rsidRDefault="003C5920">
      <w:r>
        <w:t>Read v. 23b</w:t>
      </w:r>
    </w:p>
    <w:p w14:paraId="457E62CF" w14:textId="77777777" w:rsidR="003947AC" w:rsidRDefault="003C5920">
      <w:r>
        <w:t>Out of nowhere comes a windstorm! Mark's account emphasizes it was a big windstorm! The boat is being rocked violently. The once rolling waves are crashing into the boat and filling it with water. The disciples scramble to bail out the boat, but it's clear this is a losing endeavor. The boat is filling completely. It's a dangerous life-or-death situation. Some of these disciples are experienced sailors who've encountered plenty of storms before!</w:t>
      </w:r>
    </w:p>
    <w:p w14:paraId="1CA16A0E" w14:textId="77777777" w:rsidR="003947AC" w:rsidRDefault="003C5920">
      <w:r>
        <w:t>Apparently, Jesus has been fast asleep the entire time. In verse 24, they wake Jesus saying "Master, master, we are perishing!" This isn't the disciples freaking out over nothing. For them to say this tells us this really is a dangerous spot. They don't say "we might perish" but "we are actively in the process of going down."</w:t>
      </w:r>
    </w:p>
    <w:p w14:paraId="776E602B" w14:textId="4EF820D6" w:rsidR="003947AC" w:rsidRDefault="003C5920">
      <w:r>
        <w:t xml:space="preserve">In Mark's gospel, the disciples' words carry a different weight: "Don't you care that we are perishing?" What does the disciples' reaction tell us about their </w:t>
      </w:r>
      <w:r>
        <w:lastRenderedPageBreak/>
        <w:t xml:space="preserve">understanding of who Jesus is? It's incomplete. They have some idea of who He is. They've been around him long enough to know there's something different and special about Him. </w:t>
      </w:r>
      <w:r>
        <w:t>But they don't yet truly get it. They don't yet understand that He is the Messiah, sent from God with a divine mission. And that mission cannot be thwarted by a windstorm.</w:t>
      </w:r>
    </w:p>
    <w:p w14:paraId="606C3D97" w14:textId="77777777" w:rsidR="003947AC" w:rsidRDefault="003C5920">
      <w:r>
        <w:t>Jesus wakes up and rebukes the wind and the waves and immediately there was a calm. Imagine the loudness of the wind and the waves. You can't even hear yourself think. Jesus simply speaks and then there's nothing but stillness. The rain doesn't subside over the course of five minutes—it's like the sky totally turned off the faucet.</w:t>
      </w:r>
    </w:p>
    <w:p w14:paraId="3383C051" w14:textId="6432B33A" w:rsidR="003947AC" w:rsidRDefault="003C5920">
      <w:r>
        <w:rPr>
          <w:b/>
        </w:rPr>
        <w:t xml:space="preserve">This is a staggering display of power. </w:t>
      </w:r>
      <w:r>
        <w:t xml:space="preserve">You and I could rebuke the wind and the waves, but it would have no effect. You could tell the snow to stop falling, but yet it still falls down to the ground. But Jesus simply speaks to the wind and the waves and they stop. In an instant. It reminds me of how God simply spoke the world into creation in Genesis 1. Light didn't undergo a long process to be formed. </w:t>
      </w:r>
      <w:r>
        <w:t xml:space="preserve">It was there instantly after God commanded it to be so. </w:t>
      </w:r>
      <w:r>
        <w:rPr>
          <w:b/>
        </w:rPr>
        <w:t>Jesus is displaying THAT kind of authority. Sovereignty over creation itself.</w:t>
      </w:r>
      <w:r>
        <w:t xml:space="preserve"> The power to tell wind to stop blowing and it obeys.</w:t>
      </w:r>
    </w:p>
    <w:p w14:paraId="6075C3EF" w14:textId="77777777" w:rsidR="003947AC" w:rsidRDefault="003C5920">
      <w:r>
        <w:t>In the stillness, Jesus asks them a simple, pointed question. "Where is your faith?" It's not that the disciples lacked any faith at all. Otherwise, they wouldn't be following him as they are. Jesus is saying "Where's your faith in that moment?" You have faith, yet you were fearful in that moment.</w:t>
      </w:r>
    </w:p>
    <w:p w14:paraId="20EA7FDE" w14:textId="77777777" w:rsidR="003947AC" w:rsidRDefault="003C5920">
      <w:r>
        <w:t>Read v. 25</w:t>
      </w:r>
    </w:p>
    <w:p w14:paraId="08EAEFFA" w14:textId="76713171" w:rsidR="003947AC" w:rsidRDefault="003C5920">
      <w:r>
        <w:t>They're "afraid, and they marveled." Both responses are two sides of the same coin. Their fear is characterized by marveling at Jesus</w:t>
      </w:r>
      <w:r w:rsidRPr="00D643BA">
        <w:rPr>
          <w:b/>
          <w:bCs/>
          <w:i/>
          <w:iCs/>
        </w:rPr>
        <w:t>. "Who then is this?"</w:t>
      </w:r>
      <w:r>
        <w:t xml:space="preserve"> They understand this is no ordinary man. They'd seen him perform miracles before, but nothing like this! Controlling the weather with his words?! They don't understand fully yet. </w:t>
      </w:r>
      <w:r>
        <w:t xml:space="preserve">The question of the disciples in verse 25 is left unanswered by </w:t>
      </w:r>
      <w:proofErr w:type="gramStart"/>
      <w:r>
        <w:t>Luke, but</w:t>
      </w:r>
      <w:proofErr w:type="gramEnd"/>
      <w:r>
        <w:t xml:space="preserve"> is one of the most vital questions you have to answer. </w:t>
      </w:r>
      <w:r w:rsidRPr="00D643BA">
        <w:rPr>
          <w:b/>
          <w:bCs/>
          <w:i/>
          <w:iCs/>
        </w:rPr>
        <w:t>Who then is this? I</w:t>
      </w:r>
      <w:r>
        <w:t xml:space="preserve"> believe this question governs every section of our passage this morning.</w:t>
      </w:r>
    </w:p>
    <w:p w14:paraId="38050F0E" w14:textId="77777777" w:rsidR="003947AC" w:rsidRDefault="003C5920">
      <w:r>
        <w:rPr>
          <w:b/>
        </w:rPr>
        <w:lastRenderedPageBreak/>
        <w:t>2) Casting out the demons (26-39)</w:t>
      </w:r>
    </w:p>
    <w:p w14:paraId="351F5FA2" w14:textId="6F82A3D3" w:rsidR="003947AC" w:rsidRDefault="003C5920">
      <w:r>
        <w:t>They sail to the country of th</w:t>
      </w:r>
      <w:r>
        <w:t xml:space="preserve">e </w:t>
      </w:r>
      <w:proofErr w:type="spellStart"/>
      <w:r>
        <w:t>Gerasenes</w:t>
      </w:r>
      <w:proofErr w:type="spellEnd"/>
      <w:r>
        <w:t>, across the Sea of Galilee. They're entering Gentile territory. This is a totally new place for Jesus in His ministry. Why on earth has Jesus directed them here? It reminds me of John 4, where it says Jesus had to go through Samaria, a place Jews would normally stay away from. He had to go through there because he had a divine appointment with the woman at the well. There's a divine appointment Jesus has to make here among the Gentiles.</w:t>
      </w:r>
    </w:p>
    <w:p w14:paraId="0FA491A3" w14:textId="77777777" w:rsidR="003947AC" w:rsidRDefault="003C5920">
      <w:r>
        <w:t>Read v. 27a</w:t>
      </w:r>
    </w:p>
    <w:p w14:paraId="3773CE24" w14:textId="77777777" w:rsidR="003947AC" w:rsidRDefault="003C5920">
      <w:r>
        <w:t>No sooner than Jesus stepping out of the boat, a man comes running to meet him on the shore. This man had demons. This isn't the same kind of "having demons" that we may talk about today. This man is possessed by demons, plural. And these demons have wreaked absolute havoc on this man's life. Listen to the description of this man. How pitiful his condition is.</w:t>
      </w:r>
    </w:p>
    <w:p w14:paraId="70B81032" w14:textId="77777777" w:rsidR="003947AC" w:rsidRDefault="003C5920">
      <w:r>
        <w:t>Read v. 27b</w:t>
      </w:r>
    </w:p>
    <w:p w14:paraId="60523530" w14:textId="77777777" w:rsidR="003947AC" w:rsidRDefault="003C5920">
      <w:r>
        <w:t>Verse 29 tells us he was kept under guard and bound with chains and shackles, but he'd break the bonds, then the demons would drive him into the desert. Mark tells us he's crying out night and day and cutting himself with stones. His life is horrible. He's naked, he's homeless, he's out of control. And the people of the area must keep far away from him. He's the outcast of the outcasts. No one can control these demons.</w:t>
      </w:r>
    </w:p>
    <w:p w14:paraId="4CCF6959" w14:textId="77777777" w:rsidR="003947AC" w:rsidRDefault="003C5920">
      <w:r>
        <w:t>So we expect a confrontation, a power struggle at the shore. But what happens when this demon-possessed man meets Jesus?</w:t>
      </w:r>
    </w:p>
    <w:p w14:paraId="4C095F49" w14:textId="77777777" w:rsidR="003947AC" w:rsidRDefault="003C5920">
      <w:r>
        <w:t>Read v. 28</w:t>
      </w:r>
    </w:p>
    <w:p w14:paraId="1E995933" w14:textId="77777777" w:rsidR="003947AC" w:rsidRDefault="003C5920">
      <w:r>
        <w:t xml:space="preserve">These are the demons speaking. Did you pick up on how the demons know exactly who Jesus is? The disciples get it wrong, but the demons are spot on. Not that they worship Jesus. They don't like him, but they're very aware of His identity. And there's no power struggle here. There's no contest. </w:t>
      </w:r>
      <w:r>
        <w:rPr>
          <w:b/>
        </w:rPr>
        <w:t xml:space="preserve">This man who could not </w:t>
      </w:r>
      <w:r>
        <w:rPr>
          <w:b/>
        </w:rPr>
        <w:lastRenderedPageBreak/>
        <w:t>be controlled because of these demons is now prostrate on the ground, begging for mercy.</w:t>
      </w:r>
    </w:p>
    <w:p w14:paraId="7BFFBFA8" w14:textId="77777777" w:rsidR="003947AC" w:rsidRDefault="003C5920">
      <w:r>
        <w:t>This demon, identified by the name Legion because of how many there are, asks Jesus not to torment them—meaning they don't want to be destroyed. They know their ultimate fate: all demonic forces will be defeated for good in the appointed time. But it's too early, they say! Don't send us into the abyss early, which is what they say in verse 31.</w:t>
      </w:r>
    </w:p>
    <w:p w14:paraId="1D6890D6" w14:textId="77777777" w:rsidR="003947AC" w:rsidRDefault="003C5920">
      <w:r>
        <w:t>The demons must leave, they have no choice. A large herd of pigs is on the hillside—Mark tells us about 2,000 pigs. Such a herd is a clear sign we're in Gentile territory because pigs are unclean for Jews. The demons ask to be released into the pigs. Note: the demons can't go anywhere without Jesus' permission. Jesus grants them permission, and the whole herd rushes down a steep bank and drowns in the sea.</w:t>
      </w:r>
    </w:p>
    <w:p w14:paraId="4F891E82" w14:textId="77777777" w:rsidR="003947AC" w:rsidRDefault="003C5920">
      <w:r>
        <w:t>Read v. 33</w:t>
      </w:r>
    </w:p>
    <w:p w14:paraId="5A6446FA" w14:textId="77777777" w:rsidR="003947AC" w:rsidRDefault="003C5920">
      <w:r>
        <w:t>The herdsmen flee to tell everybody. In verse 34, they tell it in the city and the country—everywhere. This is huge news. You can imagine the headlines: "Herd of 2,000 pigs drowns in Sea of Galilee." It needs to be seen to be believed.</w:t>
      </w:r>
    </w:p>
    <w:p w14:paraId="5403D849" w14:textId="77777777" w:rsidR="003947AC" w:rsidRDefault="003C5920">
      <w:r>
        <w:t>Read v. 35</w:t>
      </w:r>
    </w:p>
    <w:p w14:paraId="328D3ED7" w14:textId="0EB9615F" w:rsidR="003947AC" w:rsidRDefault="003C5920">
      <w:r>
        <w:t>The people come to see about the pigs and they see something that shocks them more than the absence of pigs. The formerly demon-possessed man—crazy, naked, out of his mind—is now calm, clothed, and in his right mind. Sitting at the feet of Jesus, listening to Him. How do they react? They're afraid. This is the same word as the disciples in verse 25 after Jesus calms the wind and the waves. There's an awe to this fear.</w:t>
      </w:r>
      <w:r w:rsidR="00D643BA">
        <w:t xml:space="preserve"> </w:t>
      </w:r>
    </w:p>
    <w:p w14:paraId="6FB07B2B" w14:textId="73D79382" w:rsidR="003947AC" w:rsidRDefault="003C5920">
      <w:r>
        <w:t xml:space="preserve">Eyewitnesses report what they saw—the demon cast out and pigs tumbling down the bank! How do the people react to such a miracle? They're "seized with great fear"—fear so strong they request Jesus to leave at once! </w:t>
      </w:r>
      <w:r w:rsidR="00D643BA">
        <w:t xml:space="preserve">They </w:t>
      </w:r>
      <w:proofErr w:type="gramStart"/>
      <w:r w:rsidR="00D643BA">
        <w:t>don’t any</w:t>
      </w:r>
      <w:proofErr w:type="gramEnd"/>
      <w:r w:rsidR="00D643BA">
        <w:t xml:space="preserve"> </w:t>
      </w:r>
      <w:proofErr w:type="gramStart"/>
      <w:r w:rsidR="00D643BA">
        <w:t>more of</w:t>
      </w:r>
      <w:proofErr w:type="gramEnd"/>
      <w:r w:rsidR="00D643BA">
        <w:t xml:space="preserve"> that kind of activity </w:t>
      </w:r>
      <w:proofErr w:type="gramStart"/>
      <w:r w:rsidR="00D643BA">
        <w:t>in</w:t>
      </w:r>
      <w:proofErr w:type="gramEnd"/>
      <w:r w:rsidR="00D643BA">
        <w:t xml:space="preserve"> their region. Forget the demon-possessed man. What if my herds are next?</w:t>
      </w:r>
      <w:r>
        <w:t xml:space="preserve"> </w:t>
      </w:r>
      <w:proofErr w:type="gramStart"/>
      <w:r>
        <w:t>So</w:t>
      </w:r>
      <w:proofErr w:type="gramEnd"/>
      <w:r>
        <w:t xml:space="preserve"> Jesus complies and gets back into the boat.</w:t>
      </w:r>
    </w:p>
    <w:p w14:paraId="6072223F" w14:textId="77777777" w:rsidR="003947AC" w:rsidRDefault="003C5920">
      <w:r>
        <w:lastRenderedPageBreak/>
        <w:t>All the people reject Jesus, with one notable exception. The formerly demon-possessed man begs Jesus to let him go with him. Given what he's been saved from, the man wants to devote his new-found life to Jesus' service.</w:t>
      </w:r>
    </w:p>
    <w:p w14:paraId="1598AE05" w14:textId="77777777" w:rsidR="003947AC" w:rsidRDefault="003C5920">
      <w:r>
        <w:t>But Jesus has a different job for him: "Return to your home, and declare how much God has done for you."</w:t>
      </w:r>
    </w:p>
    <w:p w14:paraId="6F2C7F5A" w14:textId="3042D385" w:rsidR="003947AC" w:rsidRDefault="003C5920">
      <w:r>
        <w:t xml:space="preserve">Notice: not how much </w:t>
      </w:r>
      <w:r>
        <w:rPr>
          <w:u w:val="single"/>
        </w:rPr>
        <w:t>I</w:t>
      </w:r>
      <w:r>
        <w:t xml:space="preserve"> have done for you, but how much </w:t>
      </w:r>
      <w:r>
        <w:rPr>
          <w:u w:val="single"/>
        </w:rPr>
        <w:t>God</w:t>
      </w:r>
      <w:r>
        <w:t xml:space="preserve"> has done for you. </w:t>
      </w:r>
      <w:r>
        <w:rPr>
          <w:b/>
        </w:rPr>
        <w:t>Jesus is equating His work with God's work. It's one and the same.</w:t>
      </w:r>
      <w:r>
        <w:t xml:space="preserve"> And this maniac-turned-missionary does just that. The man goes and tells the whole city what Jesus had done for him.</w:t>
      </w:r>
    </w:p>
    <w:p w14:paraId="191E9C61" w14:textId="77777777" w:rsidR="003947AC" w:rsidRDefault="003C5920">
      <w:r>
        <w:rPr>
          <w:b/>
        </w:rPr>
        <w:t>3) Curing a chronic disease (42-48)</w:t>
      </w:r>
    </w:p>
    <w:p w14:paraId="4661F24E" w14:textId="6125CF02" w:rsidR="003947AC" w:rsidRDefault="003C5920">
      <w:r>
        <w:t xml:space="preserve">Here we enter an account that is really two intertwined stories. Jesus returns, and his arrival is </w:t>
      </w:r>
      <w:proofErr w:type="gramStart"/>
      <w:r>
        <w:t>similar to</w:t>
      </w:r>
      <w:proofErr w:type="gramEnd"/>
      <w:r>
        <w:t xml:space="preserve"> what he experienced befor</w:t>
      </w:r>
      <w:r w:rsidR="00D643BA">
        <w:t xml:space="preserve">e. Not a demon-possessed man, but </w:t>
      </w:r>
      <w:r>
        <w:t>a large crowd ready for more miracles.</w:t>
      </w:r>
    </w:p>
    <w:p w14:paraId="36997599" w14:textId="77777777" w:rsidR="003947AC" w:rsidRDefault="003C5920">
      <w:r>
        <w:t>One man named Jairus emerges from the crowd. A ruler of the local synagogue, a respected man in the community. Jairus falls at the feet of Jesus and implores Him to come to his house at once. What's so urgent? It's his daughter. Twelve years old, on the verge of death. Luke adds this heart-wrenching detail: this is Jairus' only daughter. The apple of his eye. There's no time to waste. Jairus has come because he knows Jesus has the ability to heal.</w:t>
      </w:r>
    </w:p>
    <w:p w14:paraId="38415190" w14:textId="77777777" w:rsidR="003947AC" w:rsidRDefault="003C5920">
      <w:r>
        <w:t>There's just one complicating factor. The sheer size of the crowd makes it impossible to travel quickly. The Greek word translated "pressed" could also be "choked." Ever been in a crowd so large it was suffocating? Concerts, sporting events, where you can barely move? That's this crowd. A huge mass moving as one.</w:t>
      </w:r>
    </w:p>
    <w:p w14:paraId="3CE2D921" w14:textId="77777777" w:rsidR="003947AC" w:rsidRDefault="003C5920">
      <w:r>
        <w:t xml:space="preserve">Verse 43 zooms in from the crowd to highlight one woman. "Discharge of blood for 12 years." A painful gynecological bleeding problem that has persisted non-stop for a dozen years. Beyond the physical suffering, there's a societal price to pay. In Jewish society, she is ceremonially unclean and has been for 12 years. She's an outcast. She can't be around other people without making them unclean </w:t>
      </w:r>
      <w:r>
        <w:lastRenderedPageBreak/>
        <w:t>too! On top of that, this disease is seemingly incurable. She's spent all her money on doctors, but no doctor has the answer. Mark's account says she's actually gotten worse over time! Luke emphasizes: "she could not be healed by anyone"—making what's about to happen all the more miraculous.</w:t>
      </w:r>
    </w:p>
    <w:p w14:paraId="65B09C54" w14:textId="77777777" w:rsidR="003947AC" w:rsidRDefault="003C5920">
      <w:r>
        <w:t>Verse 44: "She came up behind him." This is no small task in a crowd this size! The woman fights her way through. She's desperate to just touch his garment. From the other gospel accounts we know this is an act of faith, believing that just touching his garment will heal her.</w:t>
      </w:r>
    </w:p>
    <w:p w14:paraId="436A3E72" w14:textId="77777777" w:rsidR="003947AC" w:rsidRDefault="003C5920">
      <w:r>
        <w:t>She touched the fringe of his garment and immediately her discharge of blood stopped. She's healed instantly. This is no "take this medication for the next few days" and see gradual improvement. In an instant, she is healed from a condition no doctor could cure. The best doctors had no power to stop this disease, but just the fringe of Jesus' garment is enough to end 12 years of suffering.</w:t>
      </w:r>
    </w:p>
    <w:p w14:paraId="5DEA85E3" w14:textId="77777777" w:rsidR="003947AC" w:rsidRDefault="003C5920">
      <w:r>
        <w:t>Jesus stops and asks what seems like a crazy question. "Who touched me?" He's literally surrounded by people. Everybody is touching you, Jesus! This is what Peter says in verse 45. And don't forget about Jairus in this moment. Every second counts for his daughter's life!</w:t>
      </w:r>
    </w:p>
    <w:p w14:paraId="091F3394" w14:textId="77777777" w:rsidR="003947AC" w:rsidRDefault="003C5920">
      <w:r>
        <w:t xml:space="preserve">But Jairus doesn't know that another healing has taken place. Jesus does. Jesus is not talking about an ordinary kind of touch. </w:t>
      </w:r>
      <w:r>
        <w:rPr>
          <w:u w:val="single"/>
        </w:rPr>
        <w:t>Dozens of people were in contact with Jesus, but there was only one touch of faith.</w:t>
      </w:r>
    </w:p>
    <w:p w14:paraId="0D0A6DA4" w14:textId="77777777" w:rsidR="003947AC" w:rsidRDefault="003C5920">
      <w:r>
        <w:t>In verse 46, Jesus recognizes somehow that healing power has gone from his body. How does Jesus know this? We can't fully understand—we're not God. But somehow, as only someone who is divine could, He recognizes that in the midst of a crowd too large to count, there is one touch that was different.</w:t>
      </w:r>
    </w:p>
    <w:p w14:paraId="641CDAE2" w14:textId="6198405E" w:rsidR="003947AC" w:rsidRDefault="003C5920">
      <w:r>
        <w:t>The woman steps forward, trembling. Why? She's an unclean woman who touched someone of such esteem. Jairus, the ruler of the synagogue, bowed down to him. And this unclean woman would dare to touch him? She'd expect a reprimand. So, trembling, she recounts what happened</w:t>
      </w:r>
      <w:r w:rsidR="00DF3650">
        <w:t>. H</w:t>
      </w:r>
      <w:r>
        <w:t>ow when she touched the edge of his garment, she was healed instantly.</w:t>
      </w:r>
    </w:p>
    <w:p w14:paraId="49C0EDE2" w14:textId="3C238774" w:rsidR="003947AC" w:rsidRDefault="003C5920">
      <w:r>
        <w:lastRenderedPageBreak/>
        <w:t xml:space="preserve">Jesus has not called her out to condemn her. Rather, the opposite. He's called her out to show everyone that she's been made clean. </w:t>
      </w:r>
      <w:r w:rsidR="00DF3650">
        <w:t xml:space="preserve">To boldly proclaim her faith and her healing, not retreat into the shadows. </w:t>
      </w:r>
      <w:r>
        <w:t>To show care and love for her. "Daughter, your faith has made you well. Go in peace." How long has it been since that woman heard someone speak to her with such affection? Her faith in Jesus' power brought healing. Many touched Jesus hoping for blessing, but this woman's touch was not mere hope—it was faith.</w:t>
      </w:r>
    </w:p>
    <w:p w14:paraId="0972CFBF" w14:textId="77777777" w:rsidR="003947AC" w:rsidRDefault="003C5920">
      <w:r>
        <w:rPr>
          <w:b/>
        </w:rPr>
        <w:t>4) Calling a dead child back to life (49-56)</w:t>
      </w:r>
    </w:p>
    <w:p w14:paraId="1498814B" w14:textId="77777777" w:rsidR="003947AC" w:rsidRDefault="003C5920">
      <w:r>
        <w:t>This wonderful moment is interrupted with terrible news. Someone from Jairus' house informs them they're too late. His daughter has passed away. "No need to bother anymore, Jesus." Apparently this person's belief in Jesus to heal doesn't extend to resurrection from the dead.</w:t>
      </w:r>
    </w:p>
    <w:p w14:paraId="39A4E8D9" w14:textId="77777777" w:rsidR="003947AC" w:rsidRDefault="003C5920">
      <w:r>
        <w:t>Jesus stops this thinking right away. This is not faith-filled thinking. It's fearful thinking. "Do not fear; only believe." What should they believe in? Believe in Him. Believe in His ability to heal her just as He healed the woman just a few minutes ago. Do you believe I can do it? Do you have faith? It's one thing to heal disease—Jesus has proven that ability. He's not yet shown His power to raise the dead. Believing in something you cannot see is the definition of faith. Jesus is calling Jairus to faith</w:t>
      </w:r>
      <w:r>
        <w:t>.</w:t>
      </w:r>
    </w:p>
    <w:p w14:paraId="06859511" w14:textId="77777777" w:rsidR="003947AC" w:rsidRDefault="003C5920">
      <w:r>
        <w:t>Evidently, Jairus has enough faith because they continue to his house. Jesus brings just three disciples and the parents into the house. There are wailers and mourners outside to whom Jesus says "she is not dead, but sleeping." Is she actually still alive? No, the child is dead.</w:t>
      </w:r>
    </w:p>
    <w:p w14:paraId="4DB4648C" w14:textId="77777777" w:rsidR="003947AC" w:rsidRDefault="003C5920">
      <w:r>
        <w:t xml:space="preserve">But Jesus saying she's sleeping is to say: </w:t>
      </w:r>
      <w:r>
        <w:rPr>
          <w:u w:val="single"/>
        </w:rPr>
        <w:t>even death cannot stop me. It's like she's sleeping. She will wake up again.</w:t>
      </w:r>
    </w:p>
    <w:p w14:paraId="1C82319E" w14:textId="77777777" w:rsidR="003947AC" w:rsidRDefault="003C5920">
      <w:r>
        <w:t>Their reaction is laughter. Mockery. "Who does this guy think he is? No, dude, she's dead." Before we judge, perhaps we would have reacted similarly. Healing disease is one thing. Doctors can help cure diseases, but doctors cannot save someone who is dead. Death always has the final say. Or so they think.</w:t>
      </w:r>
    </w:p>
    <w:p w14:paraId="49B63D4F" w14:textId="77777777" w:rsidR="003947AC" w:rsidRDefault="003C5920">
      <w:r>
        <w:lastRenderedPageBreak/>
        <w:t>Read v. 54</w:t>
      </w:r>
    </w:p>
    <w:p w14:paraId="6F5AE167" w14:textId="77777777" w:rsidR="003947AC" w:rsidRDefault="003C5920">
      <w:r>
        <w:t>He grabs her hand and tells her to wake up. "Child, arise." What happens?</w:t>
      </w:r>
    </w:p>
    <w:p w14:paraId="0C86273B" w14:textId="77777777" w:rsidR="003947AC" w:rsidRDefault="003C5920">
      <w:r>
        <w:t xml:space="preserve">Verse 55: Her spirit returns and she arose </w:t>
      </w:r>
      <w:r>
        <w:rPr>
          <w:u w:val="single"/>
        </w:rPr>
        <w:t>immediately</w:t>
      </w:r>
      <w:r>
        <w:t xml:space="preserve">. As if she'd just been asleep. Now two daughters have been healed. One from disease, one from death. Both healed immediately. </w:t>
      </w:r>
      <w:r>
        <w:rPr>
          <w:b/>
        </w:rPr>
        <w:t>When Jesus acts in power, things happen immediately.</w:t>
      </w:r>
    </w:p>
    <w:p w14:paraId="119BAAD3" w14:textId="77777777" w:rsidR="003947AC" w:rsidRDefault="003C5920">
      <w:r>
        <w:t>Verse 56: Her parents were amazed by what they'd just seen. The Greek word literally means "to be beside oneself." Astonished. Speechless. They'd never seen anything like this before. I'm confident Peter, James, and John were asking themselves the same question as verse 25: "Who then is this, that even disease and death obey him?"</w:t>
      </w:r>
    </w:p>
    <w:p w14:paraId="1BF51076" w14:textId="77777777" w:rsidR="003947AC" w:rsidRDefault="003947AC"/>
    <w:p w14:paraId="23852E00" w14:textId="77777777" w:rsidR="003947AC" w:rsidRDefault="003C5920">
      <w:r>
        <w:t>We've arrived at the end of our passage. We've seen four demonstrations of divine authority that demand a response. It really does come down to that all-important question that has framed each of these stories. Who then is this? Who is this Jesus that brings the sea to a standstill when he speaks? Who is this Jesus that casts out a legion of demons and has them begging for mercy? Who is this Jesus who cures a disease no other doctor could, with just the fringe of his garment? Who is this Jesus that can rais</w:t>
      </w:r>
      <w:r>
        <w:t>e people from the dead? There is only one possible answer. This is the Son of God, the Messiah, Creator of the universe, sovereign Lord. The one to whom all authority on heaven and on earth has been given.</w:t>
      </w:r>
    </w:p>
    <w:p w14:paraId="47427324" w14:textId="77777777" w:rsidR="003947AC" w:rsidRDefault="003C5920">
      <w:r>
        <w:t>But in our passage, not everyone gives that answer. Most people don't. The same is true today. I can't take for granted that everyone in this room gives that response to seeing Jesus' power on display in Luke 8. I want to consider three responses to Jesus' demonstrations of authority from our passage. These are the same kinds of responses people have today. As we consider these, be honest in asking yourself: what's my response to Jesus' authority?</w:t>
      </w:r>
    </w:p>
    <w:p w14:paraId="5B480E4F" w14:textId="77777777" w:rsidR="003947AC" w:rsidRDefault="003947AC"/>
    <w:p w14:paraId="6DE30523" w14:textId="3A10433C" w:rsidR="003947AC" w:rsidRDefault="003C5920">
      <w:r>
        <w:rPr>
          <w:b/>
        </w:rPr>
        <w:lastRenderedPageBreak/>
        <w:t>3 Responses to Jesus' Authority</w:t>
      </w:r>
    </w:p>
    <w:p w14:paraId="394907FA" w14:textId="77777777" w:rsidR="003947AC" w:rsidRDefault="003C5920">
      <w:r>
        <w:rPr>
          <w:b/>
          <w:u w:val="single"/>
        </w:rPr>
        <w:t>Rejection</w:t>
      </w:r>
      <w:r>
        <w:rPr>
          <w:b/>
        </w:rPr>
        <w:t xml:space="preserve"> (v. 37)</w:t>
      </w:r>
    </w:p>
    <w:p w14:paraId="41C3C9D4" w14:textId="77777777" w:rsidR="003947AC" w:rsidRDefault="003C5920">
      <w:r>
        <w:t>The people of the Gerasene country, when they heard how the demons were cast out, asked Jesus to leave because they were seized with great fear. They're paralyzed by fear, wondering what's going to happen next. "It was the pigs today—this guy could come after my livelihood tomorrow." Their telling Jesus to leave is not morally neutral.</w:t>
      </w:r>
    </w:p>
    <w:p w14:paraId="0F2292D9" w14:textId="77777777" w:rsidR="003947AC" w:rsidRDefault="003C5920">
      <w:r>
        <w:t>In asking Jesus to leave upon seeing evidence of His power, the Gentiles here are casting their verdict: Rejection. Their fear leads them to reject Jesus entirely. "Whatever you're selling, we don't want it." Their answer to "Who then is this?" is clearly: "He's no one we want to be around."</w:t>
      </w:r>
    </w:p>
    <w:p w14:paraId="3C685797" w14:textId="77777777" w:rsidR="003947AC" w:rsidRDefault="003C5920">
      <w:r>
        <w:t>Rejection is the most common response to Jesus' authority. We don't want a Jesus who makes demands of us. We fear a Jesus who calls us to deny ourselves, take up our cross, and follow Him. We fear a Jesus who speaks authoritatively, compelling us to listen and obey, who dares to tell us we've missed the mark. Every bone of our body screams: I'm the Lord of my life. My body, my choice. My free time, my choice. If we follow Jesus, He gains the authority to tell us what to do—and that terrifies the flesh. We n</w:t>
      </w:r>
      <w:r>
        <w:t>aturally hate the light, so we reject it.</w:t>
      </w:r>
    </w:p>
    <w:p w14:paraId="09F4FDA5" w14:textId="77777777" w:rsidR="003947AC" w:rsidRDefault="003C5920">
      <w:r>
        <w:t>What does this rejection look like practically? First, looking the other way and pretending it doesn't exist. Second, making up a version of Jesus that doesn't make claims of authority—a Jesus who's just a good teacher, or a Jesus that approves of you no matter what because He's all love.</w:t>
      </w:r>
    </w:p>
    <w:p w14:paraId="16B368DA" w14:textId="77777777" w:rsidR="003947AC" w:rsidRDefault="003C5920">
      <w:r>
        <w:t>Is that you this morning? Have you seen the demonstrations of Jesus' divine authority and put your head down, saying "this isn't relevant to me" or "this doesn't sound like my Jesus"? Friend, I say this lovingly: you are living a fiction. The most fundamental reality is that Jesus Christ is Lord of the universe—and the universe includes you. God has authority over all of us as our Creator. The question is whether we will submit to His authority or pretend He doesn't have it.</w:t>
      </w:r>
    </w:p>
    <w:p w14:paraId="7BCA38BA" w14:textId="77777777" w:rsidR="003947AC" w:rsidRDefault="003C5920">
      <w:r>
        <w:lastRenderedPageBreak/>
        <w:t>Stop running, stop pretending, stop shoving Jesus away. Surrender your life, your will to Him. His yoke is easy, His burden is light. He's the sovereign Lord and He is good. He may call you to live in ways that are painful as you surrender your sinful desires to His Lordship. But it is so good, so sweet to trust in Jesus.</w:t>
      </w:r>
    </w:p>
    <w:p w14:paraId="17EF26FE" w14:textId="77777777" w:rsidR="003947AC" w:rsidRDefault="003947AC"/>
    <w:p w14:paraId="4CB795A5" w14:textId="77777777" w:rsidR="003947AC" w:rsidRDefault="003C5920">
      <w:r>
        <w:rPr>
          <w:b/>
          <w:u w:val="single"/>
        </w:rPr>
        <w:t>Reverence</w:t>
      </w:r>
    </w:p>
    <w:p w14:paraId="39F4BDB3" w14:textId="77777777" w:rsidR="003947AC" w:rsidRDefault="003C5920">
      <w:r>
        <w:t>The second response I'll term reverent fear. In response to Jesus' demonstrations of authority in calming the storm, the disciples are afraid, but in a way that amazes them. They marvel at what kind of man this is. When Jesus heals Jairus' daughter, all in the house are amazed. They do not reject Jesus. The disciples don't kick Jesus out of the boat, Jairus doesn't kick Jesus out of the house. But the fact that the disciples ask "who then is this?" shows they don't quite understand the full picture. They do</w:t>
      </w:r>
      <w:r>
        <w:t>n't yet see that Jesus is divine! (They will, later!)</w:t>
      </w:r>
    </w:p>
    <w:p w14:paraId="7D1E3EEF" w14:textId="77777777" w:rsidR="003947AC" w:rsidRDefault="003C5920">
      <w:r>
        <w:t>Reverent fear is a right response to witnessing Jesus' authority, but it's only a half step. It's not supposed to be the final landing spot. Because just being amazed by Jesus is not enough to save. In fact, it's very possible to respect and admire Jesus all the way to eternal death in hell. If we read of Jesus' life and ministry and walk away only saying "what a great teacher! What an impressive man!" we've missed the entire point.</w:t>
      </w:r>
    </w:p>
    <w:p w14:paraId="0C615EE6" w14:textId="77777777" w:rsidR="003947AC" w:rsidRDefault="003C5920">
      <w:r>
        <w:t>Plenty of world religions have respect for Jesus the prophet but do not recognize Jesus as God. Jesus' death becomes a noble act of courage, not a sacrifice for sins. Like rejection, they craft a fictional version of Jesus without divinity. Reverence is a right response—we should look at Jesus' work in awe—but if your answer to "who then is this?" is "He's an awesome man, worthy of imitation," that answer is woefully insufficient. Jesus' demonstrations of divine authority don't call us merely to revere an a</w:t>
      </w:r>
      <w:r>
        <w:t>mazing individual, but to recognize and receive Him as sovereign Lord.</w:t>
      </w:r>
    </w:p>
    <w:p w14:paraId="0E824BA4" w14:textId="77777777" w:rsidR="003947AC" w:rsidRDefault="003947AC"/>
    <w:p w14:paraId="379C7AE4" w14:textId="77777777" w:rsidR="003947AC" w:rsidRDefault="003C5920">
      <w:r>
        <w:rPr>
          <w:b/>
          <w:u w:val="single"/>
        </w:rPr>
        <w:t>Receiving Faith</w:t>
      </w:r>
    </w:p>
    <w:p w14:paraId="09234C08" w14:textId="77777777" w:rsidR="003947AC" w:rsidRDefault="003C5920">
      <w:r>
        <w:lastRenderedPageBreak/>
        <w:t>When the demon-possessed man is freed from the oppressive demons, his response is not to run and hide in shame. He doesn't just say "thanks Jesus, that was awesome" and go home. Rather, he's found sitting at the feet of Jesus. He's become a follower of Jesus. He wants to go with Jesus in the boat. He's only met Jesus a little while ago, but he's ready to devote his life to being Jesus' disciple. When Jesus gives him the mission to tell everyone what God has done for him, he does just that.</w:t>
      </w:r>
    </w:p>
    <w:p w14:paraId="2A288229" w14:textId="77777777" w:rsidR="003947AC" w:rsidRDefault="003C5920">
      <w:r>
        <w:t>In the midst of a crowd who revered Jesus for his abilities, there was one woman who had faith, believing that even the slightest touch would heal her. It was her faith that made her well.</w:t>
      </w:r>
    </w:p>
    <w:p w14:paraId="6F161BA9" w14:textId="77777777" w:rsidR="003947AC" w:rsidRDefault="003C5920">
      <w:r>
        <w:t>One passage that highlights the difference between reverence and recognizing faith is in just the next chapter. In our passage, the disciples are still struggling to understand who Jesus is. By the following chapter, Peter sees more clearly.</w:t>
      </w:r>
    </w:p>
    <w:p w14:paraId="3E300826" w14:textId="77777777" w:rsidR="003947AC" w:rsidRDefault="003C5920">
      <w:r>
        <w:rPr>
          <w:b/>
        </w:rPr>
        <w:t>Luke 9:18-20 slide</w:t>
      </w:r>
    </w:p>
    <w:p w14:paraId="53B5670E" w14:textId="77777777" w:rsidR="003947AC" w:rsidRDefault="003C5920">
      <w:r>
        <w:t xml:space="preserve">The fitting response to Jesus' authority is twofold: </w:t>
      </w:r>
      <w:r>
        <w:rPr>
          <w:b/>
        </w:rPr>
        <w:t>1) Recognize Him for who He truly is, the Lord God.</w:t>
      </w:r>
      <w:r>
        <w:t xml:space="preserve"> He is the God-man, fully God and fully man. He is the promised Messiah, the one for whom and by whom all things were made. He is eternal, having no beginning and no end. He is the one sent from God to be the sacrifice for the sins of mankind. He died a death He didn't deserve, sinless—but in love, He endured the cross so you can be forgiven. He ultimately demonstrated His authority over death not by raising a young girl from the dead, but by raising Himsel</w:t>
      </w:r>
      <w:r>
        <w:t>f from the dead!</w:t>
      </w:r>
    </w:p>
    <w:p w14:paraId="713F6856" w14:textId="77777777" w:rsidR="003947AC" w:rsidRDefault="003C5920">
      <w:r>
        <w:rPr>
          <w:b/>
        </w:rPr>
        <w:t>2) Receive Him as Savior and Lord by faith.</w:t>
      </w:r>
      <w:r>
        <w:t xml:space="preserve"> Upon recognizing His true identity, we must receive Him personally by placing our faith in Him. We become His disciples too. We become like the demoniac, who in response to being healed, sat at the feet of Jesus. We too, in response to hearing the good news of Jesus Christ, knowing all He has done for us—how He's healed us and pulled us out of the kingdom of darkness, how He triumphed over death—we say: I believe He did that for me! I don't want to be sovereign over my life anymore. You're the sovereign on</w:t>
      </w:r>
      <w:r>
        <w:t>e. I want you to lead me, God. And then we sit at His feet.</w:t>
      </w:r>
    </w:p>
    <w:p w14:paraId="2892ACCC" w14:textId="77777777" w:rsidR="003947AC" w:rsidRDefault="003C5920">
      <w:r>
        <w:lastRenderedPageBreak/>
        <w:t xml:space="preserve">You may be fearful about making Jesus Lord because you've seen how earthly authorities can abuse their position—domineering, using people for their own gain. </w:t>
      </w:r>
      <w:r>
        <w:rPr>
          <w:b/>
          <w:u w:val="single"/>
        </w:rPr>
        <w:t>Friends, Jesus is NOTHING like that.</w:t>
      </w:r>
      <w:r>
        <w:t xml:space="preserve"> God is always wise and always good. You can trust with full confidence that God is acting in perfect wisdom and perfect goodness. God does not abuse. God is always working for good for those who love Him.</w:t>
      </w:r>
    </w:p>
    <w:p w14:paraId="1DFBC3D6" w14:textId="77777777" w:rsidR="003947AC" w:rsidRDefault="003C5920">
      <w:r>
        <w:t>Most of us here have already placed our faith in Jesus Christ. We recognize He is God and we've received Him as Savior and Lord. Yet we know our faith doesn't operate as it should all the time. In times of trials, this can be especially true.</w:t>
      </w:r>
    </w:p>
    <w:p w14:paraId="5E94A548" w14:textId="77777777" w:rsidR="003947AC" w:rsidRDefault="003C5920">
      <w:r>
        <w:t xml:space="preserve">Faith in Jesus is easier when the sun is shining bright and the waves are light. When health is good, when finances are secure. Faith is tested when the waves grow big and the boat fills with water. When you're hit with a sudden serious health crisis. When you lose your job out of nowhere. When the world is spinning and you can't find your balance. </w:t>
      </w:r>
      <w:r>
        <w:rPr>
          <w:b/>
          <w:u w:val="single"/>
        </w:rPr>
        <w:t>Trials are the litmus test for how deep your faith in Jesus goes. In the middle of the tempest, where is your faith? Are you recognizing that He is sovereign over your present circumstances?</w:t>
      </w:r>
      <w:r>
        <w:t xml:space="preserve"> Is your response to your trial more informed by fear or by faith in the God who has authority over disease and death?</w:t>
      </w:r>
    </w:p>
    <w:p w14:paraId="0795B25F" w14:textId="77777777" w:rsidR="003947AC" w:rsidRDefault="003C5920">
      <w:r>
        <w:t>He is greater than your greatest fear. He is sovereign, even in the scariest of circumstances. Because King Jesus conquered the grave, even death does not have the final word.</w:t>
      </w:r>
    </w:p>
    <w:sectPr w:rsidR="003947AC" w:rsidSect="00053F98">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3012796">
    <w:abstractNumId w:val="8"/>
  </w:num>
  <w:num w:numId="2" w16cid:durableId="724454776">
    <w:abstractNumId w:val="6"/>
  </w:num>
  <w:num w:numId="3" w16cid:durableId="209147223">
    <w:abstractNumId w:val="5"/>
  </w:num>
  <w:num w:numId="4" w16cid:durableId="1657536872">
    <w:abstractNumId w:val="4"/>
  </w:num>
  <w:num w:numId="5" w16cid:durableId="564535293">
    <w:abstractNumId w:val="7"/>
  </w:num>
  <w:num w:numId="6" w16cid:durableId="1647855697">
    <w:abstractNumId w:val="3"/>
  </w:num>
  <w:num w:numId="7" w16cid:durableId="1467317005">
    <w:abstractNumId w:val="2"/>
  </w:num>
  <w:num w:numId="8" w16cid:durableId="1672558405">
    <w:abstractNumId w:val="1"/>
  </w:num>
  <w:num w:numId="9" w16cid:durableId="83055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F98"/>
    <w:rsid w:val="0006063C"/>
    <w:rsid w:val="0015074B"/>
    <w:rsid w:val="0029639D"/>
    <w:rsid w:val="00326F90"/>
    <w:rsid w:val="003947AC"/>
    <w:rsid w:val="003C5920"/>
    <w:rsid w:val="0081460F"/>
    <w:rsid w:val="00AA1D8D"/>
    <w:rsid w:val="00B47730"/>
    <w:rsid w:val="00CB0664"/>
    <w:rsid w:val="00D643BA"/>
    <w:rsid w:val="00DF36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F5487"/>
  <w14:defaultImageDpi w14:val="300"/>
  <w15:docId w15:val="{8B293D94-1158-4393-951B-459B4BBE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3835</Words>
  <Characters>21865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Trevor Hogg</cp:lastModifiedBy>
  <cp:revision>2</cp:revision>
  <dcterms:created xsi:type="dcterms:W3CDTF">2026-02-07T21:26:00Z</dcterms:created>
  <dcterms:modified xsi:type="dcterms:W3CDTF">2026-02-07T21:26:00Z</dcterms:modified>
  <cp:category/>
</cp:coreProperties>
</file>