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14:paraId="501445C7" wp14:textId="7789559D">
      <w:r w:rsidRPr="196F6804" w:rsidR="196F6804">
        <w:rPr>
          <w:rFonts w:ascii="Arial" w:hAnsi="Arial"/>
          <w:sz w:val="48"/>
          <w:szCs w:val="48"/>
        </w:rPr>
        <w:t xml:space="preserve">Percolating on Faith | Ministry for Dummies </w:t>
      </w:r>
      <w:r w:rsidRPr="196F6804" w:rsidR="196F6804">
        <w:rPr>
          <w:rFonts w:ascii="Arial" w:hAnsi="Arial"/>
          <w:sz w:val="48"/>
          <w:szCs w:val="48"/>
        </w:rPr>
        <w:t>Crosspost</w:t>
      </w:r>
      <w:r w:rsidRPr="196F6804" w:rsidR="196F6804">
        <w:rPr>
          <w:rFonts w:ascii="Arial" w:hAnsi="Arial"/>
          <w:sz w:val="48"/>
          <w:szCs w:val="48"/>
        </w:rPr>
        <w:t xml:space="preserve"> | Social Justice</w:t>
      </w:r>
    </w:p>
    <w:p xmlns:wp14="http://schemas.microsoft.com/office/word/2010/wordml" w14:paraId="7790211C" wp14:textId="77777777">
      <w:pPr>
        <w:spacing w:before="440" w:after="0"/>
      </w:pPr>
      <w:r>
        <w:rPr>
          <w:rFonts w:ascii="Arial" w:hAnsi="Arial"/>
          <w:b/>
          <w:color w:val="4F6880"/>
          <w:sz w:val="22"/>
        </w:rPr>
        <w:t>SUMMARY KEYWORDS</w:t>
      </w:r>
    </w:p>
    <w:p xmlns:wp14="http://schemas.microsoft.com/office/word/2010/wordml" w14:paraId="0F91CF2B" wp14:textId="7615DC2C">
      <w:r w:rsidRPr="196F6804" w:rsidR="196F6804">
        <w:rPr>
          <w:rFonts w:ascii="Arial" w:hAnsi="Arial"/>
          <w:color w:val="4F6880"/>
          <w:sz w:val="22"/>
          <w:szCs w:val="22"/>
        </w:rPr>
        <w:t xml:space="preserve">Spiritual Companioning, social justice, Community of Christ, </w:t>
      </w:r>
      <w:r w:rsidRPr="196F6804" w:rsidR="196F6804">
        <w:rPr>
          <w:rFonts w:ascii="Arial" w:hAnsi="Arial"/>
          <w:color w:val="4F6880"/>
          <w:sz w:val="22"/>
          <w:szCs w:val="22"/>
        </w:rPr>
        <w:t>equitable</w:t>
      </w:r>
      <w:r w:rsidRPr="196F6804" w:rsidR="196F6804">
        <w:rPr>
          <w:rFonts w:ascii="Arial" w:hAnsi="Arial"/>
          <w:color w:val="4F6880"/>
          <w:sz w:val="22"/>
          <w:szCs w:val="22"/>
        </w:rPr>
        <w:t xml:space="preserve"> opportunities, marginalized groups, faithful disagreement, diversity, poverty, theological conversations.</w:t>
      </w:r>
    </w:p>
    <w:p xmlns:wp14="http://schemas.microsoft.com/office/word/2010/wordml" w14:paraId="63CD2F8A" wp14:textId="77777777">
      <w:pPr>
        <w:spacing w:before="440" w:after="0"/>
      </w:pPr>
      <w:r>
        <w:rPr>
          <w:rFonts w:ascii="Arial" w:hAnsi="Arial"/>
          <w:b/>
          <w:color w:val="4F6880"/>
          <w:sz w:val="22"/>
        </w:rPr>
        <w:t>SPEAKERS</w:t>
      </w:r>
    </w:p>
    <w:p xmlns:wp14="http://schemas.microsoft.com/office/word/2010/wordml" w14:paraId="7BF19CF3" wp14:textId="77777777">
      <w:r>
        <w:rPr>
          <w:rFonts w:ascii="Arial" w:hAnsi="Arial"/>
          <w:color w:val="4F6880"/>
          <w:sz w:val="22"/>
        </w:rPr>
        <w:t>Humberto Tinsman, Blake Smith, Jacob Ross</w:t>
      </w:r>
    </w:p>
    <w:p xmlns:wp14="http://schemas.microsoft.com/office/word/2010/wordml" w14:paraId="672A6659" wp14:textId="77777777">
      <w:pPr>
        <w:spacing w:after="0"/>
      </w:pPr>
    </w:p>
    <w:p xmlns:wp14="http://schemas.microsoft.com/office/word/2010/wordml" w14:paraId="1B63C333" wp14:textId="77777777">
      <w:pPr>
        <w:spacing w:after="0"/>
      </w:pPr>
      <w:r>
        <w:rPr>
          <w:rFonts w:ascii="Arial" w:hAnsi="Arial"/>
          <w:b/>
          <w:sz w:val="22"/>
        </w:rPr>
        <w:t xml:space="preserve">Blake Smith  </w:t>
      </w:r>
      <w:r>
        <w:rPr>
          <w:rFonts w:ascii="Arial" w:hAnsi="Arial"/>
          <w:color w:val="5D7284"/>
          <w:sz w:val="22"/>
        </w:rPr>
        <w:t>00:07</w:t>
      </w:r>
    </w:p>
    <w:p xmlns:wp14="http://schemas.microsoft.com/office/word/2010/wordml" w14:paraId="0BF87373" wp14:textId="77777777">
      <w:pPr>
        <w:spacing w:after="0"/>
      </w:pPr>
      <w:r>
        <w:rPr>
          <w:rFonts w:ascii="Arial" w:hAnsi="Arial"/>
          <w:sz w:val="22"/>
        </w:rPr>
        <w:t>Hey everybody. Blake Smith here, Project Manager for faith, unfiltered podcast, we've got another special cross post for you from our friends at ministry for Dummies, Umberto Tinsman and Jacob Ross. We hope you enjoy.</w:t>
      </w:r>
    </w:p>
    <w:p xmlns:wp14="http://schemas.microsoft.com/office/word/2010/wordml" w14:paraId="0A37501D" wp14:textId="77777777">
      <w:pPr>
        <w:spacing w:after="0"/>
      </w:pPr>
    </w:p>
    <w:p xmlns:wp14="http://schemas.microsoft.com/office/word/2010/wordml" w14:paraId="0C4B650B" wp14:textId="77777777">
      <w:pPr>
        <w:spacing w:after="0"/>
      </w:pPr>
      <w:r>
        <w:rPr>
          <w:rFonts w:ascii="Arial" w:hAnsi="Arial"/>
          <w:b/>
          <w:sz w:val="22"/>
        </w:rPr>
        <w:t xml:space="preserve">Humberto Tinsman  </w:t>
      </w:r>
      <w:r>
        <w:rPr>
          <w:rFonts w:ascii="Arial" w:hAnsi="Arial"/>
          <w:color w:val="5D7284"/>
          <w:sz w:val="22"/>
        </w:rPr>
        <w:t>00:21</w:t>
      </w:r>
    </w:p>
    <w:p xmlns:wp14="http://schemas.microsoft.com/office/word/2010/wordml" w14:paraId="5641280B" wp14:textId="77777777">
      <w:pPr>
        <w:spacing w:after="0"/>
      </w:pPr>
      <w:r>
        <w:rPr>
          <w:rFonts w:ascii="Arial" w:hAnsi="Arial"/>
          <w:sz w:val="22"/>
        </w:rPr>
        <w:t>Welcome to ministry for Dummies, a Community of Christ podcast hosted by field five in Community of Christ. All are welcomed here, and the stories and opinions that are shared here are a part of our story do not necessarily reflect the official position of the Community of Christ</w:t>
      </w:r>
    </w:p>
    <w:p xmlns:wp14="http://schemas.microsoft.com/office/word/2010/wordml" w14:paraId="5DAB6C7B" wp14:textId="77777777">
      <w:pPr>
        <w:spacing w:after="0"/>
      </w:pPr>
    </w:p>
    <w:p xmlns:wp14="http://schemas.microsoft.com/office/word/2010/wordml" w14:paraId="61D24BEC" wp14:textId="77777777">
      <w:pPr>
        <w:spacing w:after="0"/>
      </w:pPr>
      <w:r>
        <w:rPr>
          <w:rFonts w:ascii="Arial" w:hAnsi="Arial"/>
          <w:b/>
          <w:sz w:val="22"/>
        </w:rPr>
        <w:t xml:space="preserve">Jacob Ross  </w:t>
      </w:r>
      <w:r>
        <w:rPr>
          <w:rFonts w:ascii="Arial" w:hAnsi="Arial"/>
          <w:color w:val="5D7284"/>
          <w:sz w:val="22"/>
        </w:rPr>
        <w:t>00:39</w:t>
      </w:r>
    </w:p>
    <w:p xmlns:wp14="http://schemas.microsoft.com/office/word/2010/wordml" w14:paraId="320189B6" wp14:textId="77777777">
      <w:pPr>
        <w:spacing w:after="0"/>
      </w:pPr>
      <w:r>
        <w:rPr>
          <w:rFonts w:ascii="Arial" w:hAnsi="Arial"/>
          <w:sz w:val="22"/>
        </w:rPr>
        <w:t>Field five. Yeah, it's always good to remind people.</w:t>
      </w:r>
    </w:p>
    <w:p xmlns:wp14="http://schemas.microsoft.com/office/word/2010/wordml" w14:paraId="02EB378F" wp14:textId="77777777">
      <w:pPr>
        <w:spacing w:after="0"/>
      </w:pPr>
    </w:p>
    <w:p xmlns:wp14="http://schemas.microsoft.com/office/word/2010/wordml" w14:paraId="623E9AFF" wp14:textId="77777777">
      <w:pPr>
        <w:spacing w:after="0"/>
      </w:pPr>
      <w:r>
        <w:rPr>
          <w:rFonts w:ascii="Arial" w:hAnsi="Arial"/>
          <w:b/>
          <w:sz w:val="22"/>
        </w:rPr>
        <w:t xml:space="preserve">Humberto Tinsman  </w:t>
      </w:r>
      <w:r>
        <w:rPr>
          <w:rFonts w:ascii="Arial" w:hAnsi="Arial"/>
          <w:color w:val="5D7284"/>
          <w:sz w:val="22"/>
        </w:rPr>
        <w:t>00:43</w:t>
      </w:r>
    </w:p>
    <w:p xmlns:wp14="http://schemas.microsoft.com/office/word/2010/wordml" w14:paraId="314275F9" wp14:textId="77777777">
      <w:pPr>
        <w:spacing w:after="0"/>
      </w:pPr>
      <w:r>
        <w:rPr>
          <w:rFonts w:ascii="Arial" w:hAnsi="Arial"/>
          <w:sz w:val="22"/>
        </w:rPr>
        <w:t xml:space="preserve">It's always good to remind Hey, you know we're just here. We're just here. I mean, </w:t>
      </w:r>
    </w:p>
    <w:p xmlns:wp14="http://schemas.microsoft.com/office/word/2010/wordml" w14:paraId="6A05A809" wp14:textId="77777777">
      <w:pPr>
        <w:spacing w:after="0"/>
      </w:pPr>
    </w:p>
    <w:p xmlns:wp14="http://schemas.microsoft.com/office/word/2010/wordml" w14:paraId="3C821485" wp14:textId="77777777">
      <w:pPr>
        <w:spacing w:after="0"/>
      </w:pPr>
      <w:r>
        <w:rPr>
          <w:rFonts w:ascii="Arial" w:hAnsi="Arial"/>
          <w:b/>
          <w:sz w:val="22"/>
        </w:rPr>
        <w:t xml:space="preserve">Jacob Ross  </w:t>
      </w:r>
      <w:r>
        <w:rPr>
          <w:rFonts w:ascii="Arial" w:hAnsi="Arial"/>
          <w:color w:val="5D7284"/>
          <w:sz w:val="22"/>
        </w:rPr>
        <w:t>00:48</w:t>
      </w:r>
    </w:p>
    <w:p xmlns:wp14="http://schemas.microsoft.com/office/word/2010/wordml" w14:paraId="7B9DBDE3" wp14:textId="77777777">
      <w:pPr>
        <w:spacing w:after="0"/>
      </w:pPr>
      <w:r>
        <w:rPr>
          <w:rFonts w:ascii="Arial" w:hAnsi="Arial"/>
          <w:sz w:val="22"/>
        </w:rPr>
        <w:t xml:space="preserve">Do not get Bert fired. </w:t>
      </w:r>
    </w:p>
    <w:p xmlns:wp14="http://schemas.microsoft.com/office/word/2010/wordml" w14:paraId="5A39BBE3" wp14:textId="77777777">
      <w:pPr>
        <w:spacing w:after="0"/>
      </w:pPr>
    </w:p>
    <w:p xmlns:wp14="http://schemas.microsoft.com/office/word/2010/wordml" w14:paraId="084B31C2" wp14:textId="77777777">
      <w:pPr>
        <w:spacing w:after="0"/>
      </w:pPr>
      <w:r>
        <w:rPr>
          <w:rFonts w:ascii="Arial" w:hAnsi="Arial"/>
          <w:b/>
          <w:sz w:val="22"/>
        </w:rPr>
        <w:t xml:space="preserve">Humberto Tinsman  </w:t>
      </w:r>
      <w:r>
        <w:rPr>
          <w:rFonts w:ascii="Arial" w:hAnsi="Arial"/>
          <w:color w:val="5D7284"/>
          <w:sz w:val="22"/>
        </w:rPr>
        <w:t>00:50</w:t>
      </w:r>
    </w:p>
    <w:p xmlns:wp14="http://schemas.microsoft.com/office/word/2010/wordml" w14:paraId="716AF7BA" wp14:textId="77777777">
      <w:pPr>
        <w:spacing w:after="0"/>
      </w:pPr>
      <w:r>
        <w:rPr>
          <w:rFonts w:ascii="Arial" w:hAnsi="Arial"/>
          <w:sz w:val="22"/>
        </w:rPr>
        <w:t xml:space="preserve">Please do not I know, I know it's crazy. Oh yeah. Anyways, especially this week. Oh my gosh, actually, okay, we're just going right into small talk. So, we are doing the spiritual formation and companioning program. And it's a program where individuals and leaders of the church come and they, you know, learn about how to be spiritual guides. It's been a wonderful program, I mean, awesome theologians that have been here and just really raw and honest conversations, and that's actually what kind of brought on our topic today. But I've been sitting in the back because I'm not an official part of it, but I've been observing and participating, and </w:t>
      </w:r>
    </w:p>
    <w:p xmlns:wp14="http://schemas.microsoft.com/office/word/2010/wordml" w14:paraId="41C8F396" wp14:textId="77777777">
      <w:pPr>
        <w:spacing w:after="0"/>
      </w:pPr>
    </w:p>
    <w:p xmlns:wp14="http://schemas.microsoft.com/office/word/2010/wordml" w14:paraId="418DA117" wp14:textId="77777777">
      <w:pPr>
        <w:spacing w:after="0"/>
      </w:pPr>
      <w:r>
        <w:rPr>
          <w:rFonts w:ascii="Arial" w:hAnsi="Arial"/>
          <w:b/>
          <w:sz w:val="22"/>
        </w:rPr>
        <w:t xml:space="preserve">Jacob Ross  </w:t>
      </w:r>
      <w:r>
        <w:rPr>
          <w:rFonts w:ascii="Arial" w:hAnsi="Arial"/>
          <w:color w:val="5D7284"/>
          <w:sz w:val="22"/>
        </w:rPr>
        <w:t>01:30</w:t>
      </w:r>
    </w:p>
    <w:p xmlns:wp14="http://schemas.microsoft.com/office/word/2010/wordml" w14:paraId="238B4D79" wp14:textId="77777777">
      <w:pPr>
        <w:spacing w:after="0"/>
      </w:pPr>
      <w:r>
        <w:rPr>
          <w:rFonts w:ascii="Arial" w:hAnsi="Arial"/>
          <w:sz w:val="22"/>
        </w:rPr>
        <w:t>You've actually been mooching from the church's resources,</w:t>
      </w:r>
    </w:p>
    <w:p xmlns:wp14="http://schemas.microsoft.com/office/word/2010/wordml" w14:paraId="72A3D3EC" wp14:textId="77777777">
      <w:pPr>
        <w:spacing w:after="0"/>
      </w:pPr>
    </w:p>
    <w:p xmlns:wp14="http://schemas.microsoft.com/office/word/2010/wordml" w14:paraId="6132A201" wp14:textId="77777777">
      <w:pPr>
        <w:spacing w:after="0"/>
      </w:pPr>
      <w:r>
        <w:rPr>
          <w:rFonts w:ascii="Arial" w:hAnsi="Arial"/>
          <w:b/>
          <w:sz w:val="22"/>
        </w:rPr>
        <w:t xml:space="preserve">Humberto Tinsman  </w:t>
      </w:r>
      <w:r>
        <w:rPr>
          <w:rFonts w:ascii="Arial" w:hAnsi="Arial"/>
          <w:color w:val="5D7284"/>
          <w:sz w:val="22"/>
        </w:rPr>
        <w:t>01:33</w:t>
      </w:r>
    </w:p>
    <w:p xmlns:wp14="http://schemas.microsoft.com/office/word/2010/wordml" w14:paraId="64236D21" wp14:textId="77777777">
      <w:pPr>
        <w:spacing w:after="0"/>
      </w:pPr>
      <w:r>
        <w:rPr>
          <w:rFonts w:ascii="Arial" w:hAnsi="Arial"/>
          <w:sz w:val="22"/>
        </w:rPr>
        <w:t>100% percent, that's what I do</w:t>
      </w:r>
    </w:p>
    <w:p xmlns:wp14="http://schemas.microsoft.com/office/word/2010/wordml" w14:paraId="0D0B940D" wp14:textId="77777777">
      <w:pPr>
        <w:spacing w:after="0"/>
      </w:pPr>
    </w:p>
    <w:p xmlns:wp14="http://schemas.microsoft.com/office/word/2010/wordml" w14:paraId="19EC134B" wp14:textId="77777777">
      <w:pPr>
        <w:spacing w:after="0"/>
      </w:pPr>
      <w:r>
        <w:rPr>
          <w:rFonts w:ascii="Arial" w:hAnsi="Arial"/>
          <w:b/>
          <w:sz w:val="22"/>
        </w:rPr>
        <w:t xml:space="preserve">Jacob Ross  </w:t>
      </w:r>
      <w:r>
        <w:rPr>
          <w:rFonts w:ascii="Arial" w:hAnsi="Arial"/>
          <w:color w:val="5D7284"/>
          <w:sz w:val="22"/>
        </w:rPr>
        <w:t>01:35</w:t>
      </w:r>
    </w:p>
    <w:p xmlns:wp14="http://schemas.microsoft.com/office/word/2010/wordml" w14:paraId="61E144EE" wp14:textId="77777777">
      <w:pPr>
        <w:spacing w:after="0"/>
      </w:pPr>
      <w:r>
        <w:rPr>
          <w:rFonts w:ascii="Arial" w:hAnsi="Arial"/>
          <w:sz w:val="22"/>
        </w:rPr>
        <w:t>Bert strikes again...unbelievable</w:t>
      </w:r>
    </w:p>
    <w:p xmlns:wp14="http://schemas.microsoft.com/office/word/2010/wordml" w14:paraId="0E27B00A" wp14:textId="77777777">
      <w:pPr>
        <w:spacing w:after="0"/>
      </w:pPr>
    </w:p>
    <w:p xmlns:wp14="http://schemas.microsoft.com/office/word/2010/wordml" w14:paraId="048A448A" wp14:textId="77777777">
      <w:pPr>
        <w:spacing w:after="0"/>
      </w:pPr>
      <w:r>
        <w:rPr>
          <w:rFonts w:ascii="Arial" w:hAnsi="Arial"/>
          <w:b/>
          <w:sz w:val="22"/>
        </w:rPr>
        <w:t xml:space="preserve">Humberto Tinsman  </w:t>
      </w:r>
      <w:r>
        <w:rPr>
          <w:rFonts w:ascii="Arial" w:hAnsi="Arial"/>
          <w:color w:val="5D7284"/>
          <w:sz w:val="22"/>
        </w:rPr>
        <w:t>01:38</w:t>
      </w:r>
    </w:p>
    <w:p xmlns:wp14="http://schemas.microsoft.com/office/word/2010/wordml" w14:paraId="2E703A43" wp14:textId="77777777">
      <w:pPr>
        <w:spacing w:after="0"/>
      </w:pPr>
      <w:r>
        <w:rPr>
          <w:rFonts w:ascii="Arial" w:hAnsi="Arial"/>
          <w:sz w:val="22"/>
        </w:rPr>
        <w:t>Bert strikes again. But you know, I've been working and, you know, and I get up and I run and I do, you know, the printing and the copying, just, you know, support staff. And then the First Presidency has also been coming to sit and to support the program that's been going. And yesterday, Stassi Cramm and I, we were sitting together, and I was like, oh my god, I'm sitting next to Stassi Cramm, this is pretty cool. Like, and, you know</w:t>
      </w:r>
    </w:p>
    <w:p xmlns:wp14="http://schemas.microsoft.com/office/word/2010/wordml" w14:paraId="60061E4C" wp14:textId="77777777">
      <w:pPr>
        <w:spacing w:after="0"/>
      </w:pPr>
    </w:p>
    <w:p xmlns:wp14="http://schemas.microsoft.com/office/word/2010/wordml" w14:paraId="3ACB6668" wp14:textId="77777777">
      <w:pPr>
        <w:spacing w:after="0"/>
      </w:pPr>
      <w:r>
        <w:rPr>
          <w:rFonts w:ascii="Arial" w:hAnsi="Arial"/>
          <w:b/>
          <w:sz w:val="22"/>
        </w:rPr>
        <w:t xml:space="preserve">Jacob Ross  </w:t>
      </w:r>
      <w:r>
        <w:rPr>
          <w:rFonts w:ascii="Arial" w:hAnsi="Arial"/>
          <w:color w:val="5D7284"/>
          <w:sz w:val="22"/>
        </w:rPr>
        <w:t>02:02</w:t>
      </w:r>
    </w:p>
    <w:p xmlns:wp14="http://schemas.microsoft.com/office/word/2010/wordml" w14:paraId="3A93CE40" wp14:textId="77777777">
      <w:pPr>
        <w:spacing w:after="0"/>
      </w:pPr>
      <w:r>
        <w:rPr>
          <w:rFonts w:ascii="Arial" w:hAnsi="Arial"/>
          <w:sz w:val="22"/>
        </w:rPr>
        <w:t xml:space="preserve">She was like, oh god, I've gotta sit next to Humberto again. </w:t>
      </w:r>
    </w:p>
    <w:p xmlns:wp14="http://schemas.microsoft.com/office/word/2010/wordml" w14:paraId="44EAFD9C" wp14:textId="77777777">
      <w:pPr>
        <w:spacing w:after="0"/>
      </w:pPr>
    </w:p>
    <w:p xmlns:wp14="http://schemas.microsoft.com/office/word/2010/wordml" w14:paraId="78F2825A" wp14:textId="77777777">
      <w:pPr>
        <w:spacing w:after="0"/>
      </w:pPr>
      <w:r>
        <w:rPr>
          <w:rFonts w:ascii="Arial" w:hAnsi="Arial"/>
          <w:b/>
          <w:sz w:val="22"/>
        </w:rPr>
        <w:t xml:space="preserve">Humberto Tinsman  </w:t>
      </w:r>
      <w:r>
        <w:rPr>
          <w:rFonts w:ascii="Arial" w:hAnsi="Arial"/>
          <w:color w:val="5D7284"/>
          <w:sz w:val="22"/>
        </w:rPr>
        <w:t>02:05</w:t>
      </w:r>
    </w:p>
    <w:p xmlns:wp14="http://schemas.microsoft.com/office/word/2010/wordml" w14:paraId="0D11EE7C" wp14:textId="77777777">
      <w:pPr>
        <w:spacing w:after="0"/>
      </w:pPr>
      <w:r>
        <w:rPr>
          <w:rFonts w:ascii="Arial" w:hAnsi="Arial"/>
          <w:sz w:val="22"/>
        </w:rPr>
        <w:t>I know, right? She ate one of my cookies from my plate. I know it's crazy, man, honestly, like, that was my reflection. Like, after we left, was like, wow, I sat next to Stassi Cramm, and I didn't say something stupid for once, like, good job, Humberto, personal growth, personal growth, you know, yeah. Anyways, Jacob, what's going on with you? I, You just got done telling me about a very tranquil and spiritual day that you've been having.</w:t>
      </w:r>
    </w:p>
    <w:p xmlns:wp14="http://schemas.microsoft.com/office/word/2010/wordml" w14:paraId="4B94D5A5" wp14:textId="77777777">
      <w:pPr>
        <w:spacing w:after="0"/>
      </w:pPr>
    </w:p>
    <w:p xmlns:wp14="http://schemas.microsoft.com/office/word/2010/wordml" w14:paraId="4ECBC5A7" wp14:textId="77777777">
      <w:pPr>
        <w:spacing w:after="0"/>
      </w:pPr>
      <w:r>
        <w:rPr>
          <w:rFonts w:ascii="Arial" w:hAnsi="Arial"/>
          <w:b/>
          <w:sz w:val="22"/>
        </w:rPr>
        <w:t xml:space="preserve">Jacob Ross  </w:t>
      </w:r>
      <w:r>
        <w:rPr>
          <w:rFonts w:ascii="Arial" w:hAnsi="Arial"/>
          <w:color w:val="5D7284"/>
          <w:sz w:val="22"/>
        </w:rPr>
        <w:t>02:34</w:t>
      </w:r>
    </w:p>
    <w:p xmlns:wp14="http://schemas.microsoft.com/office/word/2010/wordml" w14:paraId="600970C4" wp14:textId="77777777">
      <w:pPr>
        <w:spacing w:after="0"/>
      </w:pPr>
      <w:r>
        <w:rPr>
          <w:rFonts w:ascii="Arial" w:hAnsi="Arial"/>
          <w:sz w:val="22"/>
        </w:rPr>
        <w:t xml:space="preserve">Today has been just a trip. Yeah, I mean, I got on, normally my strategy is to not really share that much of my day when we get ho because we have something for the episode, but I was so mad. I haven't talked to anybody. So all right, so we've talked about what I do for work, but just sign the lease. We have a workshop in Houston, right? I'm in the office. It is just me, and so far, my day has been FedEx, delivering six packages to me. Well, not to me, saying they delivered them to me, but there are, in fact, no packages says they were signed for by an A Rodriguez. It's just me. My last name ain't Rodriguez. So, still trying to figure out where those are, I went outside to go track down those packages got stung on the ear by a wasp, and then I got back, discovered that the shipping I had paid extra for to have a lift gate, because I don't have a forklift. In fact, two shipments I paid extra for, neither of which had a lift gate on them. So then, I had to borrow the forklift and driver that just out the goodness of their heart, their name, my neighbors and hardware people let me borrow that. Well, they offered to help. Gosh, it's just been a freaking day, and I it's only, not even, it's not even one o'clock yet. Been it's been, It's just the life of working in a small business where I'm doing everything I'm learning on the fly here, for example, yeah, I need to be putting in the suite number, the doc bay door number for my business, because that will help my drivers out, and I'll just be, you know, the right move for them. And two, I need to beat the crap out of FedEx when we get off this episode and verbally abuse their computer who answers the phone for them and tell them to get me my gosh darn shipments. Somewhere in the ether is $650 worth of parts that I need. </w:t>
      </w:r>
    </w:p>
    <w:p xmlns:wp14="http://schemas.microsoft.com/office/word/2010/wordml" w14:paraId="3DEEC669" wp14:textId="77777777">
      <w:pPr>
        <w:spacing w:after="0"/>
      </w:pPr>
    </w:p>
    <w:p xmlns:wp14="http://schemas.microsoft.com/office/word/2010/wordml" w14:paraId="45053DAC" wp14:textId="77777777">
      <w:pPr>
        <w:spacing w:after="0"/>
      </w:pPr>
      <w:r>
        <w:rPr>
          <w:rFonts w:ascii="Arial" w:hAnsi="Arial"/>
          <w:b/>
          <w:sz w:val="22"/>
        </w:rPr>
        <w:t xml:space="preserve">Humberto Tinsman  </w:t>
      </w:r>
      <w:r>
        <w:rPr>
          <w:rFonts w:ascii="Arial" w:hAnsi="Arial"/>
          <w:color w:val="5D7284"/>
          <w:sz w:val="22"/>
        </w:rPr>
        <w:t>04:30</w:t>
      </w:r>
    </w:p>
    <w:p xmlns:wp14="http://schemas.microsoft.com/office/word/2010/wordml" w14:paraId="19084D6B" wp14:textId="77777777">
      <w:pPr>
        <w:spacing w:after="0"/>
      </w:pPr>
      <w:r>
        <w:rPr>
          <w:rFonts w:ascii="Arial" w:hAnsi="Arial"/>
          <w:sz w:val="22"/>
        </w:rPr>
        <w:t>Gosh. I mean, we don't like, we don't like FedEx. Anyways, that they canceled their branding with the Washington Commanders. So, you know, we don't like FedEx, right?</w:t>
      </w:r>
    </w:p>
    <w:p xmlns:wp14="http://schemas.microsoft.com/office/word/2010/wordml" w14:paraId="3656B9AB" wp14:textId="77777777">
      <w:pPr>
        <w:spacing w:after="0"/>
      </w:pPr>
    </w:p>
    <w:p xmlns:wp14="http://schemas.microsoft.com/office/word/2010/wordml" w14:paraId="46E4CFF9" wp14:textId="77777777">
      <w:pPr>
        <w:spacing w:after="0"/>
      </w:pPr>
      <w:r>
        <w:rPr>
          <w:rFonts w:ascii="Arial" w:hAnsi="Arial"/>
          <w:b/>
          <w:sz w:val="22"/>
        </w:rPr>
        <w:t xml:space="preserve">Jacob Ross  </w:t>
      </w:r>
      <w:r>
        <w:rPr>
          <w:rFonts w:ascii="Arial" w:hAnsi="Arial"/>
          <w:color w:val="5D7284"/>
          <w:sz w:val="22"/>
        </w:rPr>
        <w:t>04:38</w:t>
      </w:r>
    </w:p>
    <w:p xmlns:wp14="http://schemas.microsoft.com/office/word/2010/wordml" w14:paraId="7D26E5E4" wp14:textId="77777777">
      <w:pPr>
        <w:spacing w:after="0"/>
      </w:pPr>
      <w:r>
        <w:rPr>
          <w:rFonts w:ascii="Arial" w:hAnsi="Arial"/>
          <w:sz w:val="22"/>
        </w:rPr>
        <w:t xml:space="preserve">So screw FedEx. </w:t>
      </w:r>
    </w:p>
    <w:p xmlns:wp14="http://schemas.microsoft.com/office/word/2010/wordml" w14:paraId="45FB0818" wp14:textId="77777777">
      <w:pPr>
        <w:spacing w:after="0"/>
      </w:pPr>
    </w:p>
    <w:p xmlns:wp14="http://schemas.microsoft.com/office/word/2010/wordml" w14:paraId="7CC28BBD" wp14:textId="77777777">
      <w:pPr>
        <w:spacing w:after="0"/>
      </w:pPr>
      <w:r>
        <w:rPr>
          <w:rFonts w:ascii="Arial" w:hAnsi="Arial"/>
          <w:b/>
          <w:sz w:val="22"/>
        </w:rPr>
        <w:t xml:space="preserve">Humberto Tinsman  </w:t>
      </w:r>
      <w:r>
        <w:rPr>
          <w:rFonts w:ascii="Arial" w:hAnsi="Arial"/>
          <w:color w:val="5D7284"/>
          <w:sz w:val="22"/>
        </w:rPr>
        <w:t>04:39</w:t>
      </w:r>
    </w:p>
    <w:p xmlns:wp14="http://schemas.microsoft.com/office/word/2010/wordml" w14:paraId="2E87EAAD" wp14:textId="77777777">
      <w:pPr>
        <w:spacing w:after="0"/>
      </w:pPr>
      <w:r>
        <w:rPr>
          <w:rFonts w:ascii="Arial" w:hAnsi="Arial"/>
          <w:sz w:val="22"/>
        </w:rPr>
        <w:t>I know right. Also, gosh darn making sure we don't get that little e by Ministry for Dummies.</w:t>
      </w:r>
    </w:p>
    <w:p xmlns:wp14="http://schemas.microsoft.com/office/word/2010/wordml" w14:paraId="049F31CB" wp14:textId="77777777">
      <w:pPr>
        <w:spacing w:after="0"/>
      </w:pPr>
    </w:p>
    <w:p xmlns:wp14="http://schemas.microsoft.com/office/word/2010/wordml" w14:paraId="02208701" wp14:textId="77777777">
      <w:pPr>
        <w:spacing w:after="0"/>
      </w:pPr>
      <w:r>
        <w:rPr>
          <w:rFonts w:ascii="Arial" w:hAnsi="Arial"/>
          <w:b/>
          <w:sz w:val="22"/>
        </w:rPr>
        <w:t xml:space="preserve">Jacob Ross  </w:t>
      </w:r>
      <w:r>
        <w:rPr>
          <w:rFonts w:ascii="Arial" w:hAnsi="Arial"/>
          <w:color w:val="5D7284"/>
          <w:sz w:val="22"/>
        </w:rPr>
        <w:t>04:49</w:t>
      </w:r>
    </w:p>
    <w:p xmlns:wp14="http://schemas.microsoft.com/office/word/2010/wordml" w14:paraId="58EEAB08" wp14:textId="77777777">
      <w:pPr>
        <w:spacing w:after="0"/>
      </w:pPr>
      <w:r>
        <w:rPr>
          <w:rFonts w:ascii="Arial" w:hAnsi="Arial"/>
          <w:sz w:val="22"/>
        </w:rPr>
        <w:t>If we ever get an "e" for Dummies on a ministry for dummies episode, One, something wrong, because we need to edit that. Like that one,</w:t>
      </w:r>
    </w:p>
    <w:p xmlns:wp14="http://schemas.microsoft.com/office/word/2010/wordml" w14:paraId="53128261" wp14:textId="77777777">
      <w:pPr>
        <w:spacing w:after="0"/>
      </w:pPr>
    </w:p>
    <w:p xmlns:wp14="http://schemas.microsoft.com/office/word/2010/wordml" w14:paraId="4B50455D" wp14:textId="77777777">
      <w:pPr>
        <w:spacing w:after="0"/>
      </w:pPr>
      <w:r>
        <w:rPr>
          <w:rFonts w:ascii="Arial" w:hAnsi="Arial"/>
          <w:b/>
          <w:sz w:val="22"/>
        </w:rPr>
        <w:t xml:space="preserve">Humberto Tinsman  </w:t>
      </w:r>
      <w:r>
        <w:rPr>
          <w:rFonts w:ascii="Arial" w:hAnsi="Arial"/>
          <w:color w:val="5D7284"/>
          <w:sz w:val="22"/>
        </w:rPr>
        <w:t>04:55</w:t>
      </w:r>
    </w:p>
    <w:p xmlns:wp14="http://schemas.microsoft.com/office/word/2010/wordml" w14:paraId="4CC81FC5" wp14:textId="77777777">
      <w:pPr>
        <w:spacing w:after="0"/>
      </w:pPr>
      <w:r>
        <w:rPr>
          <w:rFonts w:ascii="Arial" w:hAnsi="Arial"/>
          <w:sz w:val="22"/>
        </w:rPr>
        <w:t xml:space="preserve">That one we might get an email about. We might. I get her talking to Yeah? I mean, actually, fun fact, the apostle that did approve this retired. So like now we're really kind of in the weeds, yeah, Dave, yeah. </w:t>
      </w:r>
    </w:p>
    <w:p xmlns:wp14="http://schemas.microsoft.com/office/word/2010/wordml" w14:paraId="62486C05" wp14:textId="77777777">
      <w:pPr>
        <w:spacing w:after="0"/>
      </w:pPr>
    </w:p>
    <w:p xmlns:wp14="http://schemas.microsoft.com/office/word/2010/wordml" w14:paraId="69825A56" wp14:textId="77777777">
      <w:pPr>
        <w:spacing w:after="0"/>
      </w:pPr>
      <w:r>
        <w:rPr>
          <w:rFonts w:ascii="Arial" w:hAnsi="Arial"/>
          <w:b/>
          <w:sz w:val="22"/>
        </w:rPr>
        <w:t xml:space="preserve">Jacob Ross  </w:t>
      </w:r>
      <w:r>
        <w:rPr>
          <w:rFonts w:ascii="Arial" w:hAnsi="Arial"/>
          <w:color w:val="5D7284"/>
          <w:sz w:val="22"/>
        </w:rPr>
        <w:t>05:10</w:t>
      </w:r>
    </w:p>
    <w:p xmlns:wp14="http://schemas.microsoft.com/office/word/2010/wordml" w14:paraId="056D8261" wp14:textId="77777777">
      <w:pPr>
        <w:spacing w:after="0"/>
      </w:pPr>
      <w:r>
        <w:rPr>
          <w:rFonts w:ascii="Arial" w:hAnsi="Arial"/>
          <w:sz w:val="22"/>
        </w:rPr>
        <w:t xml:space="preserve">They don't need to know about us. </w:t>
      </w:r>
    </w:p>
    <w:p xmlns:wp14="http://schemas.microsoft.com/office/word/2010/wordml" w14:paraId="4101652C" wp14:textId="77777777">
      <w:pPr>
        <w:spacing w:after="0"/>
      </w:pPr>
    </w:p>
    <w:p xmlns:wp14="http://schemas.microsoft.com/office/word/2010/wordml" w14:paraId="30900844" wp14:textId="77777777">
      <w:pPr>
        <w:spacing w:after="0"/>
      </w:pPr>
      <w:r>
        <w:rPr>
          <w:rFonts w:ascii="Arial" w:hAnsi="Arial"/>
          <w:b/>
          <w:sz w:val="22"/>
        </w:rPr>
        <w:t xml:space="preserve">Humberto Tinsman  </w:t>
      </w:r>
      <w:r>
        <w:rPr>
          <w:rFonts w:ascii="Arial" w:hAnsi="Arial"/>
          <w:color w:val="5D7284"/>
          <w:sz w:val="22"/>
        </w:rPr>
        <w:t>05:14</w:t>
      </w:r>
    </w:p>
    <w:p xmlns:wp14="http://schemas.microsoft.com/office/word/2010/wordml" w14:paraId="7CF19AA2" wp14:textId="61B9C29A">
      <w:pPr>
        <w:spacing w:after="0"/>
      </w:pPr>
      <w:r w:rsidRPr="196F6804" w:rsidR="196F6804">
        <w:rPr>
          <w:rFonts w:ascii="Arial" w:hAnsi="Arial"/>
          <w:sz w:val="22"/>
          <w:szCs w:val="22"/>
        </w:rPr>
        <w:t xml:space="preserve">I know rested does sound good, </w:t>
      </w:r>
      <w:r w:rsidRPr="196F6804" w:rsidR="196F6804">
        <w:rPr>
          <w:rFonts w:ascii="Arial" w:hAnsi="Arial"/>
          <w:sz w:val="22"/>
          <w:szCs w:val="22"/>
        </w:rPr>
        <w:t>dude</w:t>
      </w:r>
      <w:r w:rsidRPr="196F6804" w:rsidR="196F6804">
        <w:rPr>
          <w:rFonts w:ascii="Arial" w:hAnsi="Arial"/>
          <w:sz w:val="22"/>
          <w:szCs w:val="22"/>
        </w:rPr>
        <w:t xml:space="preserve">, pizza is always good. </w:t>
      </w:r>
      <w:r w:rsidRPr="196F6804" w:rsidR="196F6804">
        <w:rPr>
          <w:rFonts w:ascii="Arial" w:hAnsi="Arial"/>
          <w:sz w:val="22"/>
          <w:szCs w:val="22"/>
        </w:rPr>
        <w:t>We</w:t>
      </w:r>
      <w:r w:rsidRPr="196F6804" w:rsidR="196F6804">
        <w:rPr>
          <w:rFonts w:ascii="Arial" w:hAnsi="Arial"/>
          <w:sz w:val="22"/>
          <w:szCs w:val="22"/>
        </w:rPr>
        <w:t xml:space="preserve"> </w:t>
      </w:r>
      <w:r w:rsidRPr="196F6804" w:rsidR="196F6804">
        <w:rPr>
          <w:rFonts w:ascii="Arial" w:hAnsi="Arial"/>
          <w:sz w:val="22"/>
          <w:szCs w:val="22"/>
        </w:rPr>
        <w:t>actually okay</w:t>
      </w:r>
      <w:r w:rsidRPr="196F6804" w:rsidR="196F6804">
        <w:rPr>
          <w:rFonts w:ascii="Arial" w:hAnsi="Arial"/>
          <w:sz w:val="22"/>
          <w:szCs w:val="22"/>
        </w:rPr>
        <w:t xml:space="preserve">. </w:t>
      </w:r>
      <w:r w:rsidRPr="196F6804" w:rsidR="196F6804">
        <w:rPr>
          <w:rFonts w:ascii="Arial" w:hAnsi="Arial"/>
          <w:sz w:val="22"/>
          <w:szCs w:val="22"/>
        </w:rPr>
        <w:t>So</w:t>
      </w:r>
      <w:r w:rsidRPr="196F6804" w:rsidR="196F6804">
        <w:rPr>
          <w:rFonts w:ascii="Arial" w:hAnsi="Arial"/>
          <w:sz w:val="22"/>
          <w:szCs w:val="22"/>
        </w:rPr>
        <w:t xml:space="preserve"> you know two things. I love it when Community of Christ gathers, not just because of the people, that is the biggest part, but like we know how to eat like that is one thing in Community of Christ throughout the church, like when we put on spread, we put on a spread, and we've had some amazing food. </w:t>
      </w:r>
      <w:r w:rsidRPr="196F6804" w:rsidR="196F6804">
        <w:rPr>
          <w:rFonts w:ascii="Arial" w:hAnsi="Arial"/>
          <w:sz w:val="22"/>
          <w:szCs w:val="22"/>
        </w:rPr>
        <w:t>So</w:t>
      </w:r>
      <w:r w:rsidRPr="196F6804" w:rsidR="196F6804">
        <w:rPr>
          <w:rFonts w:ascii="Arial" w:hAnsi="Arial"/>
          <w:sz w:val="22"/>
          <w:szCs w:val="22"/>
        </w:rPr>
        <w:t xml:space="preserve"> shout out to Tyler Mars. He works in Formation Ministries for all the work that </w:t>
      </w:r>
      <w:r w:rsidRPr="196F6804" w:rsidR="196F6804">
        <w:rPr>
          <w:rFonts w:ascii="Arial" w:hAnsi="Arial"/>
          <w:sz w:val="22"/>
          <w:szCs w:val="22"/>
        </w:rPr>
        <w:t>he's</w:t>
      </w:r>
      <w:r w:rsidRPr="196F6804" w:rsidR="196F6804">
        <w:rPr>
          <w:rFonts w:ascii="Arial" w:hAnsi="Arial"/>
          <w:sz w:val="22"/>
          <w:szCs w:val="22"/>
        </w:rPr>
        <w:t xml:space="preserve"> done, putting on just a great spread, especially for all the dietary restrictions, </w:t>
      </w:r>
      <w:r w:rsidRPr="196F6804" w:rsidR="196F6804">
        <w:rPr>
          <w:rFonts w:ascii="Arial" w:hAnsi="Arial"/>
          <w:sz w:val="22"/>
          <w:szCs w:val="22"/>
        </w:rPr>
        <w:t>it's</w:t>
      </w:r>
      <w:r w:rsidRPr="196F6804" w:rsidR="196F6804">
        <w:rPr>
          <w:rFonts w:ascii="Arial" w:hAnsi="Arial"/>
          <w:sz w:val="22"/>
          <w:szCs w:val="22"/>
        </w:rPr>
        <w:t xml:space="preserve"> just been wonderful and amazing. And point number two, we they had pizza one night, and then the next morning we had leftover pizza, and Tyler and I were like, put the cold pizza out for breakfast, like pizza </w:t>
      </w:r>
      <w:r w:rsidRPr="196F6804" w:rsidR="196F6804">
        <w:rPr>
          <w:rFonts w:ascii="Arial" w:hAnsi="Arial"/>
          <w:sz w:val="22"/>
          <w:szCs w:val="22"/>
        </w:rPr>
        <w:t>of champions</w:t>
      </w:r>
      <w:r w:rsidRPr="196F6804" w:rsidR="196F6804">
        <w:rPr>
          <w:rFonts w:ascii="Arial" w:hAnsi="Arial"/>
          <w:sz w:val="22"/>
          <w:szCs w:val="22"/>
        </w:rPr>
        <w:t xml:space="preserve">. And it was just so fun to like, see, like, the generational gap. Because, like, some of the younger people were like, Heck, </w:t>
      </w:r>
      <w:r w:rsidRPr="196F6804" w:rsidR="196F6804">
        <w:rPr>
          <w:rFonts w:ascii="Arial" w:hAnsi="Arial"/>
          <w:sz w:val="22"/>
          <w:szCs w:val="22"/>
        </w:rPr>
        <w:t>yeah</w:t>
      </w:r>
      <w:r w:rsidRPr="196F6804" w:rsidR="196F6804">
        <w:rPr>
          <w:rFonts w:ascii="Arial" w:hAnsi="Arial"/>
          <w:sz w:val="22"/>
          <w:szCs w:val="22"/>
        </w:rPr>
        <w:t xml:space="preserve">, pizza for breakfast. This is what it is. And like, older folks are like, why </w:t>
      </w:r>
      <w:r w:rsidRPr="196F6804" w:rsidR="196F6804">
        <w:rPr>
          <w:rFonts w:ascii="Arial" w:hAnsi="Arial"/>
          <w:sz w:val="22"/>
          <w:szCs w:val="22"/>
        </w:rPr>
        <w:t>it's</w:t>
      </w:r>
      <w:r w:rsidRPr="196F6804" w:rsidR="196F6804">
        <w:rPr>
          <w:rFonts w:ascii="Arial" w:hAnsi="Arial"/>
          <w:sz w:val="22"/>
          <w:szCs w:val="22"/>
        </w:rPr>
        <w:t xml:space="preserve"> a pizza out here exactly, exactly that was that was </w:t>
      </w:r>
      <w:r w:rsidRPr="196F6804" w:rsidR="196F6804">
        <w:rPr>
          <w:rFonts w:ascii="Arial" w:hAnsi="Arial"/>
          <w:sz w:val="22"/>
          <w:szCs w:val="22"/>
        </w:rPr>
        <w:t>actually really</w:t>
      </w:r>
      <w:r w:rsidRPr="196F6804" w:rsidR="196F6804">
        <w:rPr>
          <w:rFonts w:ascii="Arial" w:hAnsi="Arial"/>
          <w:sz w:val="22"/>
          <w:szCs w:val="22"/>
        </w:rPr>
        <w:t xml:space="preserve">, </w:t>
      </w:r>
      <w:r w:rsidRPr="196F6804" w:rsidR="196F6804">
        <w:rPr>
          <w:rFonts w:ascii="Arial" w:hAnsi="Arial"/>
          <w:sz w:val="22"/>
          <w:szCs w:val="22"/>
        </w:rPr>
        <w:t>really funny</w:t>
      </w:r>
      <w:r w:rsidRPr="196F6804" w:rsidR="196F6804">
        <w:rPr>
          <w:rFonts w:ascii="Arial" w:hAnsi="Arial"/>
          <w:sz w:val="22"/>
          <w:szCs w:val="22"/>
        </w:rPr>
        <w:t xml:space="preserve">. </w:t>
      </w:r>
      <w:r w:rsidRPr="196F6804" w:rsidR="196F6804">
        <w:rPr>
          <w:rFonts w:ascii="Arial" w:hAnsi="Arial"/>
          <w:sz w:val="22"/>
          <w:szCs w:val="22"/>
        </w:rPr>
        <w:t>So</w:t>
      </w:r>
      <w:r w:rsidRPr="196F6804" w:rsidR="196F6804">
        <w:rPr>
          <w:rFonts w:ascii="Arial" w:hAnsi="Arial"/>
          <w:sz w:val="22"/>
          <w:szCs w:val="22"/>
        </w:rPr>
        <w:t xml:space="preserve"> I enjoyed that. </w:t>
      </w:r>
      <w:r w:rsidRPr="196F6804" w:rsidR="196F6804">
        <w:rPr>
          <w:rFonts w:ascii="Arial" w:hAnsi="Arial"/>
          <w:sz w:val="22"/>
          <w:szCs w:val="22"/>
        </w:rPr>
        <w:t>Yeah</w:t>
      </w:r>
      <w:r w:rsidRPr="196F6804" w:rsidR="196F6804">
        <w:rPr>
          <w:rFonts w:ascii="Arial" w:hAnsi="Arial"/>
          <w:sz w:val="22"/>
          <w:szCs w:val="22"/>
        </w:rPr>
        <w:t xml:space="preserve">, </w:t>
      </w:r>
      <w:r w:rsidRPr="196F6804" w:rsidR="196F6804">
        <w:rPr>
          <w:rFonts w:ascii="Arial" w:hAnsi="Arial"/>
          <w:sz w:val="22"/>
          <w:szCs w:val="22"/>
        </w:rPr>
        <w:t>yeah</w:t>
      </w:r>
      <w:r w:rsidRPr="196F6804" w:rsidR="196F6804">
        <w:rPr>
          <w:rFonts w:ascii="Arial" w:hAnsi="Arial"/>
          <w:sz w:val="22"/>
          <w:szCs w:val="22"/>
        </w:rPr>
        <w:t>. So...</w:t>
      </w:r>
    </w:p>
    <w:p xmlns:wp14="http://schemas.microsoft.com/office/word/2010/wordml" w14:paraId="4B99056E" wp14:textId="77777777">
      <w:pPr>
        <w:spacing w:after="0"/>
      </w:pPr>
    </w:p>
    <w:p xmlns:wp14="http://schemas.microsoft.com/office/word/2010/wordml" w14:paraId="533C0E18" wp14:textId="77777777">
      <w:pPr>
        <w:spacing w:after="0"/>
      </w:pPr>
      <w:r>
        <w:rPr>
          <w:rFonts w:ascii="Arial" w:hAnsi="Arial"/>
          <w:b/>
          <w:sz w:val="22"/>
        </w:rPr>
        <w:t xml:space="preserve">Jacob Ross  </w:t>
      </w:r>
      <w:r>
        <w:rPr>
          <w:rFonts w:ascii="Arial" w:hAnsi="Arial"/>
          <w:color w:val="5D7284"/>
          <w:sz w:val="22"/>
        </w:rPr>
        <w:t>06:17</w:t>
      </w:r>
    </w:p>
    <w:p xmlns:wp14="http://schemas.microsoft.com/office/word/2010/wordml" w14:paraId="185C9542" wp14:textId="77777777">
      <w:pPr>
        <w:spacing w:after="0"/>
      </w:pPr>
      <w:r>
        <w:rPr>
          <w:rFonts w:ascii="Arial" w:hAnsi="Arial"/>
          <w:sz w:val="22"/>
        </w:rPr>
        <w:t xml:space="preserve">I will say at our congregation, we have a couple, Rosie and Brian Ash, and they always smoke meat for our potlucks. And it's like the best thing ever. They always bring, well not always. It's not them. I mean, maybe it is them. There's always take home containers there, grab some of those ribs, pulled pork, whatever he makes. Brian's like a master. I love it. I love smoke. I love barbecue. So much. Yeah, is this something you guys look so good? </w:t>
      </w:r>
    </w:p>
    <w:p xmlns:wp14="http://schemas.microsoft.com/office/word/2010/wordml" w14:paraId="1299C43A" wp14:textId="77777777">
      <w:pPr>
        <w:spacing w:after="0"/>
      </w:pPr>
    </w:p>
    <w:p xmlns:wp14="http://schemas.microsoft.com/office/word/2010/wordml" w14:paraId="6E90BCD8" wp14:textId="77777777">
      <w:pPr>
        <w:spacing w:after="0"/>
      </w:pPr>
      <w:r>
        <w:rPr>
          <w:rFonts w:ascii="Arial" w:hAnsi="Arial"/>
          <w:b/>
          <w:sz w:val="22"/>
        </w:rPr>
        <w:t xml:space="preserve">Humberto Tinsman  </w:t>
      </w:r>
      <w:r>
        <w:rPr>
          <w:rFonts w:ascii="Arial" w:hAnsi="Arial"/>
          <w:color w:val="5D7284"/>
          <w:sz w:val="22"/>
        </w:rPr>
        <w:t>06:49</w:t>
      </w:r>
    </w:p>
    <w:p xmlns:wp14="http://schemas.microsoft.com/office/word/2010/wordml" w14:paraId="521B4889" wp14:textId="77777777">
      <w:pPr>
        <w:spacing w:after="0"/>
      </w:pPr>
      <w:r>
        <w:rPr>
          <w:rFonts w:ascii="Arial" w:hAnsi="Arial"/>
          <w:sz w:val="22"/>
        </w:rPr>
        <w:t xml:space="preserve">I was gonna say, is that something you think you're ever going to get into because you like cooking? I know that's </w:t>
      </w:r>
    </w:p>
    <w:p xmlns:wp14="http://schemas.microsoft.com/office/word/2010/wordml" w14:paraId="4DDBEF00" wp14:textId="77777777">
      <w:pPr>
        <w:spacing w:after="0"/>
      </w:pPr>
    </w:p>
    <w:p xmlns:wp14="http://schemas.microsoft.com/office/word/2010/wordml" w14:paraId="427AAD1B" wp14:textId="77777777">
      <w:pPr>
        <w:spacing w:after="0"/>
      </w:pPr>
      <w:r>
        <w:rPr>
          <w:rFonts w:ascii="Arial" w:hAnsi="Arial"/>
          <w:b/>
          <w:sz w:val="22"/>
        </w:rPr>
        <w:t xml:space="preserve">Jacob Ross  </w:t>
      </w:r>
      <w:r>
        <w:rPr>
          <w:rFonts w:ascii="Arial" w:hAnsi="Arial"/>
          <w:color w:val="5D7284"/>
          <w:sz w:val="22"/>
        </w:rPr>
        <w:t>06:50</w:t>
      </w:r>
    </w:p>
    <w:p xmlns:wp14="http://schemas.microsoft.com/office/word/2010/wordml" w14:paraId="265F995E" wp14:textId="77777777">
      <w:pPr>
        <w:spacing w:after="0"/>
      </w:pPr>
      <w:r>
        <w:rPr>
          <w:rFonts w:ascii="Arial" w:hAnsi="Arial"/>
          <w:sz w:val="22"/>
        </w:rPr>
        <w:t>I do like, yeah. I do like cooking. Yeah. I do like to cook. I could see myself getting into it if I ever wanted to pay for, like, a self regulating smoker. But like, Brian is out there till like, 4am [yeah, oh yeah. It's a dedication.] And I just yeah, it's an art that dog in me, you know what I'm saying? Like, yeah, I don't have that dog in me. Yes, no. Like, I mean, I would love to be able to smoke my own meat.</w:t>
      </w:r>
    </w:p>
    <w:p xmlns:wp14="http://schemas.microsoft.com/office/word/2010/wordml" w14:paraId="3461D779" wp14:textId="77777777">
      <w:pPr>
        <w:spacing w:after="0"/>
      </w:pPr>
    </w:p>
    <w:p xmlns:wp14="http://schemas.microsoft.com/office/word/2010/wordml" w14:paraId="5961698C" wp14:textId="77777777">
      <w:pPr>
        <w:spacing w:after="0"/>
      </w:pPr>
      <w:r>
        <w:rPr>
          <w:rFonts w:ascii="Arial" w:hAnsi="Arial"/>
          <w:b/>
          <w:sz w:val="22"/>
        </w:rPr>
        <w:t xml:space="preserve">Humberto Tinsman  </w:t>
      </w:r>
      <w:r>
        <w:rPr>
          <w:rFonts w:ascii="Arial" w:hAnsi="Arial"/>
          <w:color w:val="5D7284"/>
          <w:sz w:val="22"/>
        </w:rPr>
        <w:t>07:18</w:t>
      </w:r>
    </w:p>
    <w:p xmlns:wp14="http://schemas.microsoft.com/office/word/2010/wordml" w14:paraId="0ADB0031" wp14:textId="77777777">
      <w:pPr>
        <w:spacing w:after="0"/>
      </w:pPr>
      <w:r>
        <w:rPr>
          <w:rFonts w:ascii="Arial" w:hAnsi="Arial"/>
          <w:sz w:val="22"/>
        </w:rPr>
        <w:t>I think once you understand, like, what it takes to do, like good barbecue and like good smoked meats. Like you respect it so much because you're just like, Yeah, this is an art form. This is, this is a labor of love. And you can tell when something's done right and when something is not, yeah, yeah. So in Humberto's world, like I said, we've had the spiritual companion program. We had author Claudio Carvalhos, who's wrote many, many different books, is a wonderful theologian come and talk a lot about, you know, liberation theology and different ways of interacting with groups. And it's just been just really, really good to hear his perspective. It's honestly just been really cool to like because he was not a member of the church. And like for him to reflect and say, like, there's just such a good spirit here. And like, I want more people to know about your church. Your church is amazing. And I'm like, Oh, well, thank you. Like, I we also like our church. It's pretty good. Yeah, that was, that was pretty cool. So yeah, he's wonderful, wonderful. I would highly recommend, he has a, actually, a book that I start my day with called, Liturgies From Below, that talks about different prayers and different oppressed groups. And that's kind of a good, maybe dark, and I don't know it's good, it's good, it's good. Well, actually, so that it's a really great transition into kind of what we're going to be talking today, dear listeners, and that is about social justice. And what is social justice? What isn't it? It's a, it's a buzzword that obviously is around a lot of Community of Christ theology and teachings, but it's often, I would say abused and misused, and especially with my work and Jacob's work, social justice is something that is always on our heart and always in you know, I would say the very fiber of what we do, and we thought it'd be just a good, good thing to talk about. So, I guess the first question is, how would we define social justice?</w:t>
      </w:r>
    </w:p>
    <w:p xmlns:wp14="http://schemas.microsoft.com/office/word/2010/wordml" w14:paraId="3CF2D8B6" wp14:textId="77777777">
      <w:pPr>
        <w:spacing w:after="0"/>
      </w:pPr>
    </w:p>
    <w:p xmlns:wp14="http://schemas.microsoft.com/office/word/2010/wordml" w14:paraId="7F1701B0" wp14:textId="77777777">
      <w:pPr>
        <w:spacing w:after="0"/>
      </w:pPr>
      <w:r>
        <w:rPr>
          <w:rFonts w:ascii="Arial" w:hAnsi="Arial"/>
          <w:b/>
          <w:sz w:val="22"/>
        </w:rPr>
        <w:t xml:space="preserve">Jacob Ross  </w:t>
      </w:r>
      <w:r>
        <w:rPr>
          <w:rFonts w:ascii="Arial" w:hAnsi="Arial"/>
          <w:color w:val="5D7284"/>
          <w:sz w:val="22"/>
        </w:rPr>
        <w:t>09:24</w:t>
      </w:r>
    </w:p>
    <w:p xmlns:wp14="http://schemas.microsoft.com/office/word/2010/wordml" w14:paraId="147E8E41" wp14:textId="77777777">
      <w:pPr>
        <w:spacing w:after="0"/>
      </w:pPr>
      <w:r>
        <w:rPr>
          <w:rFonts w:ascii="Arial" w:hAnsi="Arial"/>
          <w:sz w:val="22"/>
        </w:rPr>
        <w:t>Do you have like an official definition, or is this just like a vibes you know about defining social justice?</w:t>
      </w:r>
    </w:p>
    <w:p xmlns:wp14="http://schemas.microsoft.com/office/word/2010/wordml" w14:paraId="0FB78278" wp14:textId="77777777">
      <w:pPr>
        <w:spacing w:after="0"/>
      </w:pPr>
    </w:p>
    <w:p xmlns:wp14="http://schemas.microsoft.com/office/word/2010/wordml" w14:paraId="43BC639E" wp14:textId="77777777">
      <w:pPr>
        <w:spacing w:after="0"/>
      </w:pPr>
      <w:r>
        <w:rPr>
          <w:rFonts w:ascii="Arial" w:hAnsi="Arial"/>
          <w:b/>
          <w:sz w:val="22"/>
        </w:rPr>
        <w:t xml:space="preserve">Humberto Tinsman  </w:t>
      </w:r>
      <w:r>
        <w:rPr>
          <w:rFonts w:ascii="Arial" w:hAnsi="Arial"/>
          <w:color w:val="5D7284"/>
          <w:sz w:val="22"/>
        </w:rPr>
        <w:t>09:31</w:t>
      </w:r>
    </w:p>
    <w:p xmlns:wp14="http://schemas.microsoft.com/office/word/2010/wordml" w14:paraId="7A50F51A" wp14:textId="77777777">
      <w:pPr>
        <w:spacing w:after="0"/>
      </w:pPr>
      <w:r>
        <w:rPr>
          <w:rFonts w:ascii="Arial" w:hAnsi="Arial"/>
          <w:sz w:val="22"/>
        </w:rPr>
        <w:t>I mean, we always go on vibes, but I also recognize we both graduated from a liberal arts university. And I honestly do not think there is a more liberal arts university statement than like, what is the soul? What are the vibes of social justice? Yeah, let me Okay, ready? We're gonna, we're gonna, we're gonna go to the Ministry</w:t>
      </w:r>
    </w:p>
    <w:p xmlns:wp14="http://schemas.microsoft.com/office/word/2010/wordml" w14:paraId="1FC39945" wp14:textId="77777777">
      <w:pPr>
        <w:spacing w:after="0"/>
      </w:pPr>
    </w:p>
    <w:p xmlns:wp14="http://schemas.microsoft.com/office/word/2010/wordml" w14:paraId="23F2FD40" wp14:textId="77777777">
      <w:pPr>
        <w:spacing w:after="0"/>
      </w:pPr>
      <w:r>
        <w:rPr>
          <w:rFonts w:ascii="Arial" w:hAnsi="Arial"/>
          <w:b/>
          <w:sz w:val="22"/>
        </w:rPr>
        <w:t xml:space="preserve">Jacob Ross  </w:t>
      </w:r>
      <w:r>
        <w:rPr>
          <w:rFonts w:ascii="Arial" w:hAnsi="Arial"/>
          <w:color w:val="5D7284"/>
          <w:sz w:val="22"/>
        </w:rPr>
        <w:t>09:47</w:t>
      </w:r>
    </w:p>
    <w:p xmlns:wp14="http://schemas.microsoft.com/office/word/2010/wordml" w14:paraId="52EEC5B6" wp14:textId="77777777">
      <w:pPr>
        <w:spacing w:after="0"/>
      </w:pPr>
      <w:r>
        <w:rPr>
          <w:rFonts w:ascii="Arial" w:hAnsi="Arial"/>
          <w:sz w:val="22"/>
        </w:rPr>
        <w:t>for dummy alive when you're talking,</w:t>
      </w:r>
    </w:p>
    <w:p xmlns:wp14="http://schemas.microsoft.com/office/word/2010/wordml" w14:paraId="0562CB0E" wp14:textId="77777777">
      <w:pPr>
        <w:spacing w:after="0"/>
      </w:pPr>
    </w:p>
    <w:p xmlns:wp14="http://schemas.microsoft.com/office/word/2010/wordml" w14:paraId="7D76E09D" wp14:textId="77777777">
      <w:pPr>
        <w:spacing w:after="0"/>
      </w:pPr>
      <w:r>
        <w:rPr>
          <w:rFonts w:ascii="Arial" w:hAnsi="Arial"/>
          <w:b/>
          <w:sz w:val="22"/>
        </w:rPr>
        <w:t xml:space="preserve">Humberto Tinsman  </w:t>
      </w:r>
      <w:r>
        <w:rPr>
          <w:rFonts w:ascii="Arial" w:hAnsi="Arial"/>
          <w:color w:val="5D7284"/>
          <w:sz w:val="22"/>
        </w:rPr>
        <w:t>09:50</w:t>
      </w:r>
    </w:p>
    <w:p xmlns:wp14="http://schemas.microsoft.com/office/word/2010/wordml" w14:paraId="30A0947E" wp14:textId="77777777">
      <w:pPr>
        <w:spacing w:after="0"/>
      </w:pPr>
      <w:r>
        <w:rPr>
          <w:rFonts w:ascii="Arial" w:hAnsi="Arial"/>
          <w:sz w:val="22"/>
        </w:rPr>
        <w:t>no, no, this is, this is, this is the research department of Ministry for Dummies.</w:t>
      </w:r>
    </w:p>
    <w:p xmlns:wp14="http://schemas.microsoft.com/office/word/2010/wordml" w14:paraId="34CE0A41" wp14:textId="77777777">
      <w:pPr>
        <w:spacing w:after="0"/>
      </w:pPr>
    </w:p>
    <w:p xmlns:wp14="http://schemas.microsoft.com/office/word/2010/wordml" w14:paraId="794E79D5" wp14:textId="77777777">
      <w:pPr>
        <w:spacing w:after="0"/>
      </w:pPr>
      <w:r>
        <w:rPr>
          <w:rFonts w:ascii="Arial" w:hAnsi="Arial"/>
          <w:b/>
          <w:sz w:val="22"/>
        </w:rPr>
        <w:t xml:space="preserve">Jacob Ross  </w:t>
      </w:r>
      <w:r>
        <w:rPr>
          <w:rFonts w:ascii="Arial" w:hAnsi="Arial"/>
          <w:color w:val="5D7284"/>
          <w:sz w:val="22"/>
        </w:rPr>
        <w:t>09:57</w:t>
      </w:r>
    </w:p>
    <w:p xmlns:wp14="http://schemas.microsoft.com/office/word/2010/wordml" w14:paraId="0C329022" wp14:textId="77777777">
      <w:pPr>
        <w:spacing w:after="0"/>
      </w:pPr>
      <w:r>
        <w:rPr>
          <w:rFonts w:ascii="Arial" w:hAnsi="Arial"/>
          <w:sz w:val="22"/>
        </w:rPr>
        <w:t>The research department, Yeah, what'd you get in your research seminar, you get an A?</w:t>
      </w:r>
    </w:p>
    <w:p xmlns:wp14="http://schemas.microsoft.com/office/word/2010/wordml" w14:paraId="62EBF3C5" wp14:textId="77777777">
      <w:pPr>
        <w:spacing w:after="0"/>
      </w:pPr>
    </w:p>
    <w:p xmlns:wp14="http://schemas.microsoft.com/office/word/2010/wordml" w14:paraId="30A62152" wp14:textId="77777777">
      <w:pPr>
        <w:spacing w:after="0"/>
      </w:pPr>
      <w:r>
        <w:rPr>
          <w:rFonts w:ascii="Arial" w:hAnsi="Arial"/>
          <w:b/>
          <w:sz w:val="22"/>
        </w:rPr>
        <w:t xml:space="preserve">Humberto Tinsman  </w:t>
      </w:r>
      <w:r>
        <w:rPr>
          <w:rFonts w:ascii="Arial" w:hAnsi="Arial"/>
          <w:color w:val="5D7284"/>
          <w:sz w:val="22"/>
        </w:rPr>
        <w:t>10:02</w:t>
      </w:r>
    </w:p>
    <w:p xmlns:wp14="http://schemas.microsoft.com/office/word/2010/wordml" w14:paraId="0F1B0737" wp14:textId="77777777">
      <w:pPr>
        <w:spacing w:after="0"/>
      </w:pPr>
      <w:r>
        <w:rPr>
          <w:rFonts w:ascii="Arial" w:hAnsi="Arial"/>
          <w:sz w:val="22"/>
        </w:rPr>
        <w:t>Shut up, alright? So we</w:t>
      </w:r>
    </w:p>
    <w:p xmlns:wp14="http://schemas.microsoft.com/office/word/2010/wordml" w14:paraId="6D98A12B" wp14:textId="77777777">
      <w:pPr>
        <w:spacing w:after="0"/>
      </w:pPr>
    </w:p>
    <w:p xmlns:wp14="http://schemas.microsoft.com/office/word/2010/wordml" w14:paraId="4950C83A" wp14:textId="77777777">
      <w:pPr>
        <w:spacing w:after="0"/>
      </w:pPr>
      <w:r>
        <w:rPr>
          <w:rFonts w:ascii="Arial" w:hAnsi="Arial"/>
          <w:b/>
          <w:sz w:val="22"/>
        </w:rPr>
        <w:t xml:space="preserve">Jacob Ross  </w:t>
      </w:r>
      <w:r>
        <w:rPr>
          <w:rFonts w:ascii="Arial" w:hAnsi="Arial"/>
          <w:color w:val="5D7284"/>
          <w:sz w:val="22"/>
        </w:rPr>
        <w:t>10:04</w:t>
      </w:r>
    </w:p>
    <w:p xmlns:wp14="http://schemas.microsoft.com/office/word/2010/wordml" w14:paraId="1FA65D7A" wp14:textId="77777777">
      <w:pPr>
        <w:spacing w:after="0"/>
      </w:pPr>
      <w:r>
        <w:rPr>
          <w:rFonts w:ascii="Arial" w:hAnsi="Arial"/>
          <w:sz w:val="22"/>
        </w:rPr>
        <w:t>We don't even have a decent researcher. Oh, no,</w:t>
      </w:r>
    </w:p>
    <w:p xmlns:wp14="http://schemas.microsoft.com/office/word/2010/wordml" w14:paraId="2946DB82" wp14:textId="77777777">
      <w:pPr>
        <w:spacing w:after="0"/>
      </w:pPr>
    </w:p>
    <w:p xmlns:wp14="http://schemas.microsoft.com/office/word/2010/wordml" w14:paraId="58A53262" wp14:textId="77777777">
      <w:pPr>
        <w:spacing w:after="0"/>
      </w:pPr>
      <w:r>
        <w:rPr>
          <w:rFonts w:ascii="Arial" w:hAnsi="Arial"/>
          <w:b/>
          <w:sz w:val="22"/>
        </w:rPr>
        <w:t xml:space="preserve">Humberto Tinsman  </w:t>
      </w:r>
      <w:r>
        <w:rPr>
          <w:rFonts w:ascii="Arial" w:hAnsi="Arial"/>
          <w:color w:val="5D7284"/>
          <w:sz w:val="22"/>
        </w:rPr>
        <w:t>10:08</w:t>
      </w:r>
    </w:p>
    <w:p xmlns:wp14="http://schemas.microsoft.com/office/word/2010/wordml" w14:paraId="7500E861" wp14:textId="77777777">
      <w:pPr>
        <w:spacing w:after="0"/>
      </w:pPr>
      <w:r>
        <w:rPr>
          <w:rFonts w:ascii="Arial" w:hAnsi="Arial"/>
          <w:sz w:val="22"/>
        </w:rPr>
        <w:t>I got, I got an A, exactly. I told you, I have a college master's degree. Thank you very much.</w:t>
      </w:r>
    </w:p>
    <w:p xmlns:wp14="http://schemas.microsoft.com/office/word/2010/wordml" w14:paraId="5997CC1D" wp14:textId="77777777">
      <w:pPr>
        <w:spacing w:after="0"/>
      </w:pPr>
    </w:p>
    <w:p xmlns:wp14="http://schemas.microsoft.com/office/word/2010/wordml" w14:paraId="28862BE0" wp14:textId="77777777">
      <w:pPr>
        <w:spacing w:after="0"/>
      </w:pPr>
      <w:r>
        <w:rPr>
          <w:rFonts w:ascii="Arial" w:hAnsi="Arial"/>
          <w:b/>
          <w:sz w:val="22"/>
        </w:rPr>
        <w:t xml:space="preserve">Jacob Ross  </w:t>
      </w:r>
      <w:r>
        <w:rPr>
          <w:rFonts w:ascii="Arial" w:hAnsi="Arial"/>
          <w:color w:val="5D7284"/>
          <w:sz w:val="22"/>
        </w:rPr>
        <w:t>10:20</w:t>
      </w:r>
    </w:p>
    <w:p xmlns:wp14="http://schemas.microsoft.com/office/word/2010/wordml" w14:paraId="699BB63E" wp14:textId="77777777">
      <w:pPr>
        <w:spacing w:after="0"/>
      </w:pPr>
      <w:r>
        <w:rPr>
          <w:rFonts w:ascii="Arial" w:hAnsi="Arial"/>
          <w:sz w:val="22"/>
        </w:rPr>
        <w:t xml:space="preserve">Actually, they did, but I know the college that's part of the problem. </w:t>
      </w:r>
    </w:p>
    <w:p xmlns:wp14="http://schemas.microsoft.com/office/word/2010/wordml" w14:paraId="110FFD37" wp14:textId="77777777">
      <w:pPr>
        <w:spacing w:after="0"/>
      </w:pPr>
    </w:p>
    <w:p xmlns:wp14="http://schemas.microsoft.com/office/word/2010/wordml" w14:paraId="3A72BCAA" wp14:textId="77777777">
      <w:pPr>
        <w:spacing w:after="0"/>
      </w:pPr>
      <w:r>
        <w:rPr>
          <w:rFonts w:ascii="Arial" w:hAnsi="Arial"/>
          <w:b/>
          <w:sz w:val="22"/>
        </w:rPr>
        <w:t xml:space="preserve">Humberto Tinsman  </w:t>
      </w:r>
      <w:r>
        <w:rPr>
          <w:rFonts w:ascii="Arial" w:hAnsi="Arial"/>
          <w:color w:val="5D7284"/>
          <w:sz w:val="22"/>
        </w:rPr>
        <w:t>10:23</w:t>
      </w:r>
    </w:p>
    <w:p xmlns:wp14="http://schemas.microsoft.com/office/word/2010/wordml" w14:paraId="21636CD8" wp14:textId="77777777">
      <w:pPr>
        <w:spacing w:after="0"/>
      </w:pPr>
      <w:r>
        <w:rPr>
          <w:rFonts w:ascii="Arial" w:hAnsi="Arial"/>
          <w:sz w:val="22"/>
        </w:rPr>
        <w:t>Hey, it's okay. Today's podcast is sponsored by Graceland University, Grayson University. Have you experienced cold? Come to Lamoni. So, social justice is the principle of fair and equitable treatment, opportunities and rights for all individuals in a society, regardless of factors like race, gender, economic status.</w:t>
      </w:r>
    </w:p>
    <w:p xmlns:wp14="http://schemas.microsoft.com/office/word/2010/wordml" w14:paraId="6B699379" wp14:textId="77777777">
      <w:pPr>
        <w:spacing w:after="0"/>
      </w:pPr>
    </w:p>
    <w:p xmlns:wp14="http://schemas.microsoft.com/office/word/2010/wordml" w14:paraId="69FF2681" wp14:textId="77777777">
      <w:pPr>
        <w:spacing w:after="0"/>
      </w:pPr>
      <w:r>
        <w:rPr>
          <w:rFonts w:ascii="Arial" w:hAnsi="Arial"/>
          <w:b/>
          <w:sz w:val="22"/>
        </w:rPr>
        <w:t xml:space="preserve">Jacob Ross  </w:t>
      </w:r>
      <w:r>
        <w:rPr>
          <w:rFonts w:ascii="Arial" w:hAnsi="Arial"/>
          <w:color w:val="5D7284"/>
          <w:sz w:val="22"/>
        </w:rPr>
        <w:t>10:48</w:t>
      </w:r>
    </w:p>
    <w:p xmlns:wp14="http://schemas.microsoft.com/office/word/2010/wordml" w14:paraId="01ED5E3A" wp14:textId="77777777">
      <w:pPr>
        <w:spacing w:after="0"/>
      </w:pPr>
      <w:r>
        <w:rPr>
          <w:rFonts w:ascii="Arial" w:hAnsi="Arial"/>
          <w:sz w:val="22"/>
        </w:rPr>
        <w:t>You said ensuring equitable opportunities for all. So it was pretty close. Yeah.</w:t>
      </w:r>
    </w:p>
    <w:p xmlns:wp14="http://schemas.microsoft.com/office/word/2010/wordml" w14:paraId="3FE9F23F" wp14:textId="77777777">
      <w:pPr>
        <w:spacing w:after="0"/>
      </w:pPr>
    </w:p>
    <w:p xmlns:wp14="http://schemas.microsoft.com/office/word/2010/wordml" w14:paraId="41EEB872" wp14:textId="77777777">
      <w:pPr>
        <w:spacing w:after="0"/>
      </w:pPr>
      <w:r>
        <w:rPr>
          <w:rFonts w:ascii="Arial" w:hAnsi="Arial"/>
          <w:b/>
          <w:sz w:val="22"/>
        </w:rPr>
        <w:t xml:space="preserve">Humberto Tinsman  </w:t>
      </w:r>
      <w:r>
        <w:rPr>
          <w:rFonts w:ascii="Arial" w:hAnsi="Arial"/>
          <w:color w:val="5D7284"/>
          <w:sz w:val="22"/>
        </w:rPr>
        <w:t>10:52</w:t>
      </w:r>
    </w:p>
    <w:p xmlns:wp14="http://schemas.microsoft.com/office/word/2010/wordml" w14:paraId="6541E24E" wp14:textId="77777777">
      <w:pPr>
        <w:spacing w:after="0"/>
      </w:pPr>
      <w:r>
        <w:rPr>
          <w:rFonts w:ascii="Arial" w:hAnsi="Arial"/>
          <w:sz w:val="22"/>
        </w:rPr>
        <w:t>So, okay, so Jacob, what is your definition of social justice?</w:t>
      </w:r>
    </w:p>
    <w:p xmlns:wp14="http://schemas.microsoft.com/office/word/2010/wordml" w14:paraId="1F72F646" wp14:textId="77777777">
      <w:pPr>
        <w:spacing w:after="0"/>
      </w:pPr>
    </w:p>
    <w:p xmlns:wp14="http://schemas.microsoft.com/office/word/2010/wordml" w14:paraId="07C4C8A2" wp14:textId="77777777">
      <w:pPr>
        <w:spacing w:after="0"/>
      </w:pPr>
      <w:r>
        <w:rPr>
          <w:rFonts w:ascii="Arial" w:hAnsi="Arial"/>
          <w:b/>
          <w:sz w:val="22"/>
        </w:rPr>
        <w:t xml:space="preserve">Jacob Ross  </w:t>
      </w:r>
      <w:r>
        <w:rPr>
          <w:rFonts w:ascii="Arial" w:hAnsi="Arial"/>
          <w:color w:val="5D7284"/>
          <w:sz w:val="22"/>
        </w:rPr>
        <w:t>10:56</w:t>
      </w:r>
    </w:p>
    <w:p xmlns:wp14="http://schemas.microsoft.com/office/word/2010/wordml" w14:paraId="1CFDB7E0" wp14:textId="77777777">
      <w:pPr>
        <w:spacing w:after="0"/>
      </w:pPr>
      <w:r>
        <w:rPr>
          <w:rFonts w:ascii="Arial" w:hAnsi="Arial"/>
          <w:sz w:val="22"/>
        </w:rPr>
        <w:t>That's my definition, ensuring equitable opportunity for all.</w:t>
      </w:r>
    </w:p>
    <w:p xmlns:wp14="http://schemas.microsoft.com/office/word/2010/wordml" w14:paraId="08CE6F91" wp14:textId="77777777">
      <w:pPr>
        <w:spacing w:after="0"/>
      </w:pPr>
    </w:p>
    <w:p xmlns:wp14="http://schemas.microsoft.com/office/word/2010/wordml" w14:paraId="714E160D" wp14:textId="77777777">
      <w:pPr>
        <w:spacing w:after="0"/>
      </w:pPr>
      <w:r>
        <w:rPr>
          <w:rFonts w:ascii="Arial" w:hAnsi="Arial"/>
          <w:b/>
          <w:sz w:val="22"/>
        </w:rPr>
        <w:t xml:space="preserve">Humberto Tinsman  </w:t>
      </w:r>
      <w:r>
        <w:rPr>
          <w:rFonts w:ascii="Arial" w:hAnsi="Arial"/>
          <w:color w:val="5D7284"/>
          <w:sz w:val="22"/>
        </w:rPr>
        <w:t>10:59</w:t>
      </w:r>
    </w:p>
    <w:p xmlns:wp14="http://schemas.microsoft.com/office/word/2010/wordml" w14:paraId="69967659" wp14:textId="77777777">
      <w:pPr>
        <w:spacing w:after="0"/>
      </w:pPr>
      <w:r>
        <w:rPr>
          <w:rFonts w:ascii="Arial" w:hAnsi="Arial"/>
          <w:sz w:val="22"/>
        </w:rPr>
        <w:t>Yeah, yeah. I, I would agree with all of that. And, you know, I think what I'm going to try to do is simplify it to really kind of its core. And I think that social justice is about being aware. It's, it's about recognizing elements in our society that often individuals take as just defaults. Of, this is how the culture I was raised in is formed, and this is how it will always be. And social justice, I think, takes a step back and asks, very poignantly, of, why is a system that we have the way it is? Who are the voices that are impacted the most by that system, and who are the voices that are suffering because of that system? And there's different degrees among all of that. And so I think, unfortunately, many have turned social justice into this idea that only aligns with one political party, especially in the United States. And that would be, you know, often we hear that, and when I say we, I mean you and me and others in the world, we hear that social justice that's a liberal thing, and not having social justice as a conservative thing. And I would say that is wrong on many different counts. The biggest is that, again, social justice is the one that takes a step back. And no matter who is in the White House, no matter what party controls the Congress, no matter who's in the Supreme Court, social justice looks at all of that institution and says we can do better. There is always something else. There's always a another layer that can be looked at. And it's an ongoing conversation, and I know for many they can be frustrated by that, because, you know, I think, I think whether it's right or wrong, I understand the thought process behind it, like you just want to get to a point where you're not going to have to have the conversation anymore. You know, I think a really great example in our church in Community of Christ is that, you know, even before Stassi Cramm was ordained, there would be some who I think would, and I hate to use the term ignorantly, but I will say, like, oh, gender equality in Community of Christ is done. Like, check that off the list because of section 156 and not recognizing that, no, just because the official policy might have changed, there is still this underwhelming elements of of of disparity that exists. And same with national conference decision in Community of Christ. Community of Christ, you know? Oh, we checked that off our box. We don't need to worry about it anymore. Again, just because you have official policy doesn't mean that the culture has changed and the way that we look at those elements. So, yeah, yeah.</w:t>
      </w:r>
    </w:p>
    <w:p xmlns:wp14="http://schemas.microsoft.com/office/word/2010/wordml" w14:paraId="61CDCEAD" wp14:textId="77777777">
      <w:pPr>
        <w:spacing w:after="0"/>
      </w:pPr>
    </w:p>
    <w:p xmlns:wp14="http://schemas.microsoft.com/office/word/2010/wordml" w14:paraId="6E512930" wp14:textId="77777777">
      <w:pPr>
        <w:spacing w:after="0"/>
      </w:pPr>
      <w:r>
        <w:rPr>
          <w:rFonts w:ascii="Arial" w:hAnsi="Arial"/>
          <w:b/>
          <w:sz w:val="22"/>
        </w:rPr>
        <w:t xml:space="preserve">Jacob Ross  </w:t>
      </w:r>
      <w:r>
        <w:rPr>
          <w:rFonts w:ascii="Arial" w:hAnsi="Arial"/>
          <w:color w:val="5D7284"/>
          <w:sz w:val="22"/>
        </w:rPr>
        <w:t>13:59</w:t>
      </w:r>
    </w:p>
    <w:p xmlns:wp14="http://schemas.microsoft.com/office/word/2010/wordml" w14:paraId="19EEA5B6" wp14:textId="77777777">
      <w:pPr>
        <w:spacing w:after="0"/>
      </w:pPr>
      <w:r>
        <w:rPr>
          <w:rFonts w:ascii="Arial" w:hAnsi="Arial"/>
          <w:sz w:val="22"/>
        </w:rPr>
        <w:t>I'd agree with that. Yeah, it's like, social justice warriors, a slang term, yeah, oh yes. They're a social justice warrior. It's like, okay, was that supposed to be like a burn like, you burn them. Like, oh no. They're out there working to try and ensure equitable opportunity for everyone. Got them, I guess, roasted. I mean, I don't know why, so it's like, that's stupid. It's just Yeah, yeah, it's true, right? It is totally a political thing now, like, oh, you know, they want to take away our opportunity, right? Oh, you want to blah blah DEI, right? Like, really? I mean, no, like, I think you have to be on it. Like, understand context and understand how much layers, how many layers there are two things to really be able to understand it. And, yeah, like, if you're stupid and you don't take into account any context whatsoever, yeah, you could probably get to that point relative. Easily, but if you take a step back and use more than two of your brain cells, you can pretty, pretty clearly understand why it's an important topic and why it's not a political thing. It's embedded in the roots of Christianity. Christianity with the religion or no Christianity, of the faith movement, not Christianity, the religion and the institution. Christianity, the institution is very much embedded in fighting social justice. See, crusades, see, see Catholic Church during World War Two. To start there. Yeah. So, so with all things, institutions can corrupt faith.</w:t>
      </w:r>
    </w:p>
    <w:p xmlns:wp14="http://schemas.microsoft.com/office/word/2010/wordml" w14:paraId="6BB9E253" wp14:textId="77777777">
      <w:pPr>
        <w:spacing w:after="0"/>
      </w:pPr>
    </w:p>
    <w:p xmlns:wp14="http://schemas.microsoft.com/office/word/2010/wordml" w14:paraId="35A4E05B" wp14:textId="77777777">
      <w:pPr>
        <w:spacing w:after="0"/>
      </w:pPr>
      <w:r>
        <w:rPr>
          <w:rFonts w:ascii="Arial" w:hAnsi="Arial"/>
          <w:b/>
          <w:sz w:val="22"/>
        </w:rPr>
        <w:t xml:space="preserve">Humberto Tinsman  </w:t>
      </w:r>
      <w:r>
        <w:rPr>
          <w:rFonts w:ascii="Arial" w:hAnsi="Arial"/>
          <w:color w:val="5D7284"/>
          <w:sz w:val="22"/>
        </w:rPr>
        <w:t>15:44</w:t>
      </w:r>
    </w:p>
    <w:p xmlns:wp14="http://schemas.microsoft.com/office/word/2010/wordml" w14:paraId="34B3A0B7" wp14:textId="77777777">
      <w:pPr>
        <w:spacing w:after="0"/>
      </w:pPr>
      <w:r>
        <w:rPr>
          <w:rFonts w:ascii="Arial" w:hAnsi="Arial"/>
          <w:sz w:val="22"/>
        </w:rPr>
        <w:t>100% and I want to name something, you know, very personal to me, is that sometimes decisions that are done in the name of social justice can also be harmful. You know, again, using that hindsight, using that critical thinking, I'll use an example of there are often times where I have questioned my worth as a minister or my acceptance because of things like, what some might call DEI like is, am I just here because I'm brown, and I make people feel good by being brown? You know? You know, why? Why is that? You know, relationship. And so I think really, what it creates is this need for again, dialog. I think that is the cornerstone of good social justice is dialog, not just making decisions because they make us feel good, but recognizing where that comes from. So, you know, you know, universities have been in the news the United States and around the globe about, you know, what does that look like? You know, there was a time where individuals of color were not allowed to go to certain universities. They were forced to go to other universities. And so, there was initiatives to try to change that. I think that, you know, and again, Jake, when I we are not education individuals. Again, this podcast is called Ministry for Dummies, but in my humble opinion, I think there are definitely still those barriers that exist for people of color in the United States. And the, you know, what it is, what it is like being brown in the United States is not something that I can say and give your perfect answer to if you've never experienced that experience, but I can share my own personal testimony that it's very difficult. I mean, you often are in the target of political theater on both sides, and you often are in this space, again, where you're feeling, I'm a human being first, like, like, I am a human. I have a beautiful culture from Mexico and Honduras that I love and that I am proud to be a part of, but I'm a human being. And I think that that is often a piece that gets missed, is the humanity that that that is there.</w:t>
      </w:r>
    </w:p>
    <w:p xmlns:wp14="http://schemas.microsoft.com/office/word/2010/wordml" w14:paraId="23DE523C" wp14:textId="77777777">
      <w:pPr>
        <w:spacing w:after="0"/>
      </w:pPr>
    </w:p>
    <w:p xmlns:wp14="http://schemas.microsoft.com/office/word/2010/wordml" w14:paraId="0A434C79" wp14:textId="77777777">
      <w:pPr>
        <w:spacing w:after="0"/>
      </w:pPr>
      <w:r>
        <w:rPr>
          <w:rFonts w:ascii="Arial" w:hAnsi="Arial"/>
          <w:b/>
          <w:sz w:val="22"/>
        </w:rPr>
        <w:t xml:space="preserve">Jacob Ross  </w:t>
      </w:r>
      <w:r>
        <w:rPr>
          <w:rFonts w:ascii="Arial" w:hAnsi="Arial"/>
          <w:color w:val="5D7284"/>
          <w:sz w:val="22"/>
        </w:rPr>
        <w:t>17:55</w:t>
      </w:r>
    </w:p>
    <w:p xmlns:wp14="http://schemas.microsoft.com/office/word/2010/wordml" w14:paraId="20EA975B" wp14:textId="77777777">
      <w:pPr>
        <w:spacing w:after="0"/>
      </w:pPr>
      <w:r>
        <w:rPr>
          <w:rFonts w:ascii="Arial" w:hAnsi="Arial"/>
          <w:sz w:val="22"/>
        </w:rPr>
        <w:t>Yeah, not just a prop.</w:t>
      </w:r>
    </w:p>
    <w:p xmlns:wp14="http://schemas.microsoft.com/office/word/2010/wordml" w14:paraId="52E56223" wp14:textId="77777777">
      <w:pPr>
        <w:spacing w:after="0"/>
      </w:pPr>
    </w:p>
    <w:p xmlns:wp14="http://schemas.microsoft.com/office/word/2010/wordml" w14:paraId="71D59184" wp14:textId="77777777">
      <w:pPr>
        <w:spacing w:after="0"/>
      </w:pPr>
      <w:r>
        <w:rPr>
          <w:rFonts w:ascii="Arial" w:hAnsi="Arial"/>
          <w:b/>
          <w:sz w:val="22"/>
        </w:rPr>
        <w:t xml:space="preserve">Humberto Tinsman  </w:t>
      </w:r>
      <w:r>
        <w:rPr>
          <w:rFonts w:ascii="Arial" w:hAnsi="Arial"/>
          <w:color w:val="5D7284"/>
          <w:sz w:val="22"/>
        </w:rPr>
        <w:t>17:58</w:t>
      </w:r>
    </w:p>
    <w:p xmlns:wp14="http://schemas.microsoft.com/office/word/2010/wordml" w14:paraId="120FF993" wp14:textId="77777777">
      <w:pPr>
        <w:spacing w:after="0"/>
      </w:pPr>
      <w:r>
        <w:rPr>
          <w:rFonts w:ascii="Arial" w:hAnsi="Arial"/>
          <w:sz w:val="22"/>
        </w:rPr>
        <w:t>Not just a prop. And, you know, and honestly, I think, you know, in Latino cultures, you know, the Latino vote, that's what they talk about, the Latino vote. I think both the Republican and the Democratic Party have realized in the United States that, that, that it's a diverse voice. You know, even, you know, I'm what's called the Chicano Mexican American who lives in the United States is going to vote very, very different than a Cuban American because of different, different background and culture. And, you know, I, It's a diverse voice. It's a diverse group, yeah, and I mean, and Latino Americans are, and Latinx are not, you know, alone in that. You know, exactly, exactly, exactly, you know, it's a diverse voice, definitely. Yeah, so Jacob, here becomes here, here's, here's the, you know, $10,000,000, 10 peso question was Jesus a social justice advocate?</w:t>
      </w:r>
    </w:p>
    <w:p xmlns:wp14="http://schemas.microsoft.com/office/word/2010/wordml" w14:paraId="07547A01" wp14:textId="77777777">
      <w:pPr>
        <w:spacing w:after="0"/>
      </w:pPr>
    </w:p>
    <w:p xmlns:wp14="http://schemas.microsoft.com/office/word/2010/wordml" w14:paraId="14F90B71" wp14:textId="77777777">
      <w:pPr>
        <w:spacing w:after="0"/>
      </w:pPr>
      <w:r>
        <w:rPr>
          <w:rFonts w:ascii="Arial" w:hAnsi="Arial"/>
          <w:b/>
          <w:sz w:val="22"/>
        </w:rPr>
        <w:t xml:space="preserve">Jacob Ross  </w:t>
      </w:r>
      <w:r>
        <w:rPr>
          <w:rFonts w:ascii="Arial" w:hAnsi="Arial"/>
          <w:color w:val="5D7284"/>
          <w:sz w:val="22"/>
        </w:rPr>
        <w:t>18:56</w:t>
      </w:r>
    </w:p>
    <w:p xmlns:wp14="http://schemas.microsoft.com/office/word/2010/wordml" w14:paraId="71ECA475" wp14:textId="77777777">
      <w:pPr>
        <w:spacing w:after="0"/>
      </w:pPr>
      <w:r>
        <w:rPr>
          <w:rFonts w:ascii="Arial" w:hAnsi="Arial"/>
          <w:sz w:val="22"/>
        </w:rPr>
        <w:t>You'd be stupid to say, No. Give me my $10 million yeah, there you go. I said pesos, that check, absolutely. Yes, absolutely. I mean, if you read any parable for yourself that Jesus is talking about, or any of his interactions with the people he associate himself with, tax collectors, prostitutes, lowly fishermen, right? What we see about providing equitable opportunity for people who are marginalized or looked down upon. women, lepers, Samaritans, adulterers, children, to name a few, children.</w:t>
      </w:r>
    </w:p>
    <w:p xmlns:wp14="http://schemas.microsoft.com/office/word/2010/wordml" w14:paraId="5043CB0F" wp14:textId="77777777">
      <w:pPr>
        <w:spacing w:after="0"/>
      </w:pPr>
    </w:p>
    <w:p xmlns:wp14="http://schemas.microsoft.com/office/word/2010/wordml" w14:paraId="7CF4F71A" wp14:textId="77777777">
      <w:pPr>
        <w:spacing w:after="0"/>
      </w:pPr>
      <w:r>
        <w:rPr>
          <w:rFonts w:ascii="Arial" w:hAnsi="Arial"/>
          <w:b/>
          <w:sz w:val="22"/>
        </w:rPr>
        <w:t xml:space="preserve">Humberto Tinsman  </w:t>
      </w:r>
      <w:r>
        <w:rPr>
          <w:rFonts w:ascii="Arial" w:hAnsi="Arial"/>
          <w:color w:val="5D7284"/>
          <w:sz w:val="22"/>
        </w:rPr>
        <w:t>19:37</w:t>
      </w:r>
    </w:p>
    <w:p xmlns:wp14="http://schemas.microsoft.com/office/word/2010/wordml" w14:paraId="011F1F4E" wp14:textId="77777777">
      <w:pPr>
        <w:spacing w:after="0"/>
      </w:pPr>
      <w:r>
        <w:rPr>
          <w:rFonts w:ascii="Arial" w:hAnsi="Arial"/>
          <w:sz w:val="22"/>
        </w:rPr>
        <w:t>Yeah, and I think that's often what gets missed when people read [it doesn't get missed.] I [ignored] ignored much better. I think that's often what is ignored when people don't read scripture in its context. You know, because you when we say tax collector, we think of someone from H and R block down the road of like, I mean, yeah. Like the IRS, but, yeah, yeah, you know, it's not something that you someone that you like, but, you know, but Jesus is some there was deep levels of suspicion and corruption that exists when you think about, you know, the Jewish people and the Samaritans. That was an ancient feud that, you know, the you know. Again, we have to put it in a context, maybe that we might understand, it is the Republican helping the Democrat. It is the Democrat helping the Republican. Like that was Jesus was trying to say, of you have those labels, those labels are important. But the individuals you know, the person who was hurt, Jesus uses, you know, Jewish religious leaders, overpass that person who was cast down the road and shares, it was the enemy that shared so much hospitality, so much love, and truly was the neighbor to that person. And you know, in that parable, what Jesus is trying to teach is your neighbor is everyone. You know, Claudio cavallis, who was here, he really had us focus on John 3:16 All right, so, so Jacob, I'm going to put you on the spot. What is John 3:16</w:t>
      </w:r>
    </w:p>
    <w:p xmlns:wp14="http://schemas.microsoft.com/office/word/2010/wordml" w14:paraId="07459315" wp14:textId="77777777">
      <w:pPr>
        <w:spacing w:after="0"/>
      </w:pPr>
    </w:p>
    <w:p xmlns:wp14="http://schemas.microsoft.com/office/word/2010/wordml" w14:paraId="0CA968BA" wp14:textId="77777777">
      <w:pPr>
        <w:spacing w:after="0"/>
      </w:pPr>
      <w:r>
        <w:rPr>
          <w:rFonts w:ascii="Arial" w:hAnsi="Arial"/>
          <w:b/>
          <w:sz w:val="22"/>
        </w:rPr>
        <w:t xml:space="preserve">Humberto Tinsman  </w:t>
      </w:r>
      <w:r>
        <w:rPr>
          <w:rFonts w:ascii="Arial" w:hAnsi="Arial"/>
          <w:color w:val="5D7284"/>
          <w:sz w:val="22"/>
        </w:rPr>
        <w:t>19:38</w:t>
      </w:r>
    </w:p>
    <w:p xmlns:wp14="http://schemas.microsoft.com/office/word/2010/wordml" w14:paraId="4249AC91" wp14:textId="77777777">
      <w:pPr>
        <w:spacing w:after="0"/>
      </w:pPr>
      <w:r>
        <w:rPr>
          <w:rFonts w:ascii="Arial" w:hAnsi="Arial"/>
          <w:sz w:val="22"/>
        </w:rPr>
        <w:t xml:space="preserve">For God so loved the world. He gave His only begotten Son. </w:t>
      </w:r>
    </w:p>
    <w:p xmlns:wp14="http://schemas.microsoft.com/office/word/2010/wordml" w14:paraId="6537F28F" wp14:textId="77777777">
      <w:pPr>
        <w:spacing w:after="0"/>
      </w:pPr>
    </w:p>
    <w:p xmlns:wp14="http://schemas.microsoft.com/office/word/2010/wordml" w14:paraId="0BA5F5BA" wp14:textId="77777777">
      <w:pPr>
        <w:spacing w:after="0"/>
      </w:pPr>
      <w:r>
        <w:rPr>
          <w:rFonts w:ascii="Arial" w:hAnsi="Arial"/>
          <w:b/>
          <w:sz w:val="22"/>
        </w:rPr>
        <w:t xml:space="preserve">Humberto Tinsman  </w:t>
      </w:r>
      <w:r>
        <w:rPr>
          <w:rFonts w:ascii="Arial" w:hAnsi="Arial"/>
          <w:color w:val="5D7284"/>
          <w:sz w:val="22"/>
        </w:rPr>
        <w:t>20:26</w:t>
      </w:r>
    </w:p>
    <w:p xmlns:wp14="http://schemas.microsoft.com/office/word/2010/wordml" w14:paraId="1B4A1BCA" wp14:textId="77777777">
      <w:pPr>
        <w:spacing w:after="0"/>
      </w:pPr>
      <w:r>
        <w:rPr>
          <w:rFonts w:ascii="Arial" w:hAnsi="Arial"/>
          <w:sz w:val="22"/>
        </w:rPr>
        <w:t xml:space="preserve">Okay? I want you to say that very, very slowly. Say it one more time. </w:t>
      </w:r>
    </w:p>
    <w:p xmlns:wp14="http://schemas.microsoft.com/office/word/2010/wordml" w14:paraId="6DFB9E20" wp14:textId="77777777">
      <w:pPr>
        <w:spacing w:after="0"/>
      </w:pPr>
    </w:p>
    <w:p xmlns:wp14="http://schemas.microsoft.com/office/word/2010/wordml" w14:paraId="4A110D6C" wp14:textId="77777777">
      <w:pPr>
        <w:spacing w:after="0"/>
      </w:pPr>
      <w:r>
        <w:rPr>
          <w:rFonts w:ascii="Arial" w:hAnsi="Arial"/>
          <w:b/>
          <w:sz w:val="22"/>
        </w:rPr>
        <w:t xml:space="preserve">Jacob Ross  </w:t>
      </w:r>
      <w:r>
        <w:rPr>
          <w:rFonts w:ascii="Arial" w:hAnsi="Arial"/>
          <w:color w:val="5D7284"/>
          <w:sz w:val="22"/>
        </w:rPr>
        <w:t>21:09</w:t>
      </w:r>
    </w:p>
    <w:p xmlns:wp14="http://schemas.microsoft.com/office/word/2010/wordml" w14:paraId="0D3A89D7" wp14:textId="77777777">
      <w:pPr>
        <w:spacing w:after="0"/>
      </w:pPr>
      <w:r>
        <w:rPr>
          <w:rFonts w:ascii="Arial" w:hAnsi="Arial"/>
          <w:sz w:val="22"/>
        </w:rPr>
        <w:t>For God so loved the world. He gave His only begotten...</w:t>
      </w:r>
    </w:p>
    <w:p xmlns:wp14="http://schemas.microsoft.com/office/word/2010/wordml" w14:paraId="70DF9E56" wp14:textId="77777777">
      <w:pPr>
        <w:spacing w:after="0"/>
      </w:pPr>
    </w:p>
    <w:p xmlns:wp14="http://schemas.microsoft.com/office/word/2010/wordml" w14:paraId="41D17695" wp14:textId="77777777">
      <w:pPr>
        <w:spacing w:after="0"/>
      </w:pPr>
      <w:r>
        <w:rPr>
          <w:rFonts w:ascii="Arial" w:hAnsi="Arial"/>
          <w:b/>
          <w:sz w:val="22"/>
        </w:rPr>
        <w:t xml:space="preserve">Humberto Tinsman  </w:t>
      </w:r>
      <w:r>
        <w:rPr>
          <w:rFonts w:ascii="Arial" w:hAnsi="Arial"/>
          <w:color w:val="5D7284"/>
          <w:sz w:val="22"/>
        </w:rPr>
        <w:t>21:15</w:t>
      </w:r>
    </w:p>
    <w:p xmlns:wp14="http://schemas.microsoft.com/office/word/2010/wordml" w14:paraId="7B88F0B4" wp14:textId="77777777">
      <w:pPr>
        <w:spacing w:after="0"/>
      </w:pPr>
      <w:r>
        <w:rPr>
          <w:rFonts w:ascii="Arial" w:hAnsi="Arial"/>
          <w:sz w:val="22"/>
        </w:rPr>
        <w:t xml:space="preserve">You said, For God so loved who? </w:t>
      </w:r>
    </w:p>
    <w:p xmlns:wp14="http://schemas.microsoft.com/office/word/2010/wordml" w14:paraId="44E871BC" wp14:textId="77777777">
      <w:pPr>
        <w:spacing w:after="0"/>
      </w:pPr>
    </w:p>
    <w:p xmlns:wp14="http://schemas.microsoft.com/office/word/2010/wordml" w14:paraId="70A262B8" wp14:textId="77777777">
      <w:pPr>
        <w:spacing w:after="0"/>
      </w:pPr>
      <w:r>
        <w:rPr>
          <w:rFonts w:ascii="Arial" w:hAnsi="Arial"/>
          <w:b/>
          <w:sz w:val="22"/>
        </w:rPr>
        <w:t xml:space="preserve">Jacob Ross  </w:t>
      </w:r>
      <w:r>
        <w:rPr>
          <w:rFonts w:ascii="Arial" w:hAnsi="Arial"/>
          <w:color w:val="5D7284"/>
          <w:sz w:val="22"/>
        </w:rPr>
        <w:t>21:17</w:t>
      </w:r>
    </w:p>
    <w:p xmlns:wp14="http://schemas.microsoft.com/office/word/2010/wordml" w14:paraId="1D220748" wp14:textId="77777777">
      <w:pPr>
        <w:spacing w:after="0"/>
      </w:pPr>
      <w:r>
        <w:rPr>
          <w:rFonts w:ascii="Arial" w:hAnsi="Arial"/>
          <w:sz w:val="22"/>
        </w:rPr>
        <w:t>The world.</w:t>
      </w:r>
    </w:p>
    <w:p xmlns:wp14="http://schemas.microsoft.com/office/word/2010/wordml" w14:paraId="144A5D23" wp14:textId="77777777">
      <w:pPr>
        <w:spacing w:after="0"/>
      </w:pPr>
    </w:p>
    <w:p xmlns:wp14="http://schemas.microsoft.com/office/word/2010/wordml" w14:paraId="282A71EA" wp14:textId="77777777">
      <w:pPr>
        <w:spacing w:after="0"/>
      </w:pPr>
      <w:r>
        <w:rPr>
          <w:rFonts w:ascii="Arial" w:hAnsi="Arial"/>
          <w:b/>
          <w:sz w:val="22"/>
        </w:rPr>
        <w:t xml:space="preserve">Humberto Tinsman  </w:t>
      </w:r>
      <w:r>
        <w:rPr>
          <w:rFonts w:ascii="Arial" w:hAnsi="Arial"/>
          <w:color w:val="5D7284"/>
          <w:sz w:val="22"/>
        </w:rPr>
        <w:t>21:19</w:t>
      </w:r>
    </w:p>
    <w:p xmlns:wp14="http://schemas.microsoft.com/office/word/2010/wordml" w14:paraId="20BCF569" wp14:textId="77777777">
      <w:pPr>
        <w:spacing w:after="0"/>
      </w:pPr>
      <w:r>
        <w:rPr>
          <w:rFonts w:ascii="Arial" w:hAnsi="Arial"/>
          <w:sz w:val="22"/>
        </w:rPr>
        <w:t xml:space="preserve">So why do we think that only refers to humans? It doesn't just refer to humans. For God, so loved the world that is all living creatures, that is the entire globe. For God so loved the world that Jesus came to us. And honestly, like it was not until he did that practice, I was like, Oh my God. I've always thought of that as like, yeah, for free, love me. Jesus loved God loved me. And that's why Jesus came, because compared to so special. But it's this radical way of looking at it, of it shifts the conversation of, For God so loved the butterflies, for God so loved the wasps that just stung Jacob's ear that Jesus was there, </w:t>
      </w:r>
    </w:p>
    <w:p xmlns:wp14="http://schemas.microsoft.com/office/word/2010/wordml" w14:paraId="738610EB" wp14:textId="77777777">
      <w:pPr>
        <w:spacing w:after="0"/>
      </w:pPr>
    </w:p>
    <w:p xmlns:wp14="http://schemas.microsoft.com/office/word/2010/wordml" w14:paraId="41D45078" wp14:textId="77777777">
      <w:pPr>
        <w:spacing w:after="0"/>
      </w:pPr>
      <w:r>
        <w:rPr>
          <w:rFonts w:ascii="Arial" w:hAnsi="Arial"/>
          <w:b/>
          <w:sz w:val="22"/>
        </w:rPr>
        <w:t xml:space="preserve">Jacob Ross  </w:t>
      </w:r>
      <w:r>
        <w:rPr>
          <w:rFonts w:ascii="Arial" w:hAnsi="Arial"/>
          <w:color w:val="5D7284"/>
          <w:sz w:val="22"/>
        </w:rPr>
        <w:t>22:00</w:t>
      </w:r>
    </w:p>
    <w:p xmlns:wp14="http://schemas.microsoft.com/office/word/2010/wordml" w14:paraId="6E08731E" wp14:textId="77777777">
      <w:pPr>
        <w:spacing w:after="0"/>
      </w:pPr>
      <w:r>
        <w:rPr>
          <w:rFonts w:ascii="Arial" w:hAnsi="Arial"/>
          <w:sz w:val="22"/>
        </w:rPr>
        <w:t xml:space="preserve">We're gonna blame that one on Jesus? Yeah, </w:t>
      </w:r>
    </w:p>
    <w:p xmlns:wp14="http://schemas.microsoft.com/office/word/2010/wordml" w14:paraId="637805D2" wp14:textId="77777777">
      <w:pPr>
        <w:spacing w:after="0"/>
      </w:pPr>
    </w:p>
    <w:p xmlns:wp14="http://schemas.microsoft.com/office/word/2010/wordml" w14:paraId="7A70D750" wp14:textId="77777777">
      <w:pPr>
        <w:spacing w:after="0"/>
      </w:pPr>
      <w:r>
        <w:rPr>
          <w:rFonts w:ascii="Arial" w:hAnsi="Arial"/>
          <w:b/>
          <w:sz w:val="22"/>
        </w:rPr>
        <w:t xml:space="preserve">Humberto Tinsman  </w:t>
      </w:r>
      <w:r>
        <w:rPr>
          <w:rFonts w:ascii="Arial" w:hAnsi="Arial"/>
          <w:color w:val="5D7284"/>
          <w:sz w:val="22"/>
        </w:rPr>
        <w:t>22:02</w:t>
      </w:r>
    </w:p>
    <w:p xmlns:wp14="http://schemas.microsoft.com/office/word/2010/wordml" w14:paraId="26A53F84" wp14:textId="77777777">
      <w:pPr>
        <w:spacing w:after="0"/>
      </w:pPr>
      <w:r>
        <w:rPr>
          <w:rFonts w:ascii="Arial" w:hAnsi="Arial"/>
          <w:sz w:val="22"/>
        </w:rPr>
        <w:t xml:space="preserve">Ah, there you go. You know, there's important theological conversations, but I mean, for me, that's at the heart of social justice, that that it comes from a place of love. It's not a place of I'm trying to infringe upon your rights that you know, you know that someone owes me something. It is truly a place of love, and I think that's something that I will say this of the critique of social justice advocates that often gets misused, of it's not coming from a place of love, it's coming from a place of anger, frustration. I get that I legitimize why that anger is there. But you know, how many times have we seen people change because they were angry versus they changed because they understood, they loved and they they recognized the pain that someone else was going through, and that's what led to change. That's what truly let led to the self reflection of I'm either a part or this is a system of oppression towards a group of people, and I need to act more loving. [Yeah], and, and I honestly believe that is the strength of Community of Christ, is this identity of community that has dialog with one another. You know, you know, we've talked on the show before about the importance of faithful disagreement, and how I personally believe that has been radical for the life of the church, because that was not always the case, and that is something that is radical in Christianity. It's either a get in or get out mantra, and that's why we have 1000s of different branches of Christianity and all the mega churches down the street, because it's this attitude of you must believe what I believe, or you are gone. And I think having this identity of faithful disagreement has helped us in so many different ways. I think it will continue to help us as we continue to navigate, you know, what social justice means. You know, in 2025, 26 and so on. </w:t>
      </w:r>
    </w:p>
    <w:p xmlns:wp14="http://schemas.microsoft.com/office/word/2010/wordml" w14:paraId="463F29E8" wp14:textId="77777777">
      <w:pPr>
        <w:spacing w:after="0"/>
      </w:pPr>
    </w:p>
    <w:p xmlns:wp14="http://schemas.microsoft.com/office/word/2010/wordml" w14:paraId="0FCD9FEF" wp14:textId="77777777">
      <w:pPr>
        <w:spacing w:after="0"/>
      </w:pPr>
      <w:r>
        <w:rPr>
          <w:rFonts w:ascii="Arial" w:hAnsi="Arial"/>
          <w:b/>
          <w:sz w:val="22"/>
        </w:rPr>
        <w:t xml:space="preserve">Jacob Ross  </w:t>
      </w:r>
      <w:r>
        <w:rPr>
          <w:rFonts w:ascii="Arial" w:hAnsi="Arial"/>
          <w:color w:val="5D7284"/>
          <w:sz w:val="22"/>
        </w:rPr>
        <w:t>23:58</w:t>
      </w:r>
    </w:p>
    <w:p xmlns:wp14="http://schemas.microsoft.com/office/word/2010/wordml" w14:paraId="62107B32" wp14:textId="77777777">
      <w:pPr>
        <w:spacing w:after="0"/>
      </w:pPr>
      <w:r>
        <w:rPr>
          <w:rFonts w:ascii="Arial" w:hAnsi="Arial"/>
          <w:sz w:val="22"/>
        </w:rPr>
        <w:t>Yeah, yeah. It usually does. It's like a retaliation thing, right? Like people, it certainly comes from a place of retaliation a lot, as opposed to a place of we need to be at a different plane here.</w:t>
      </w:r>
    </w:p>
    <w:p xmlns:wp14="http://schemas.microsoft.com/office/word/2010/wordml" w14:paraId="3B7B4B86" wp14:textId="77777777">
      <w:pPr>
        <w:spacing w:after="0"/>
      </w:pPr>
    </w:p>
    <w:p xmlns:wp14="http://schemas.microsoft.com/office/word/2010/wordml" w14:paraId="240B12E1" wp14:textId="77777777">
      <w:pPr>
        <w:spacing w:after="0"/>
      </w:pPr>
      <w:r>
        <w:rPr>
          <w:rFonts w:ascii="Arial" w:hAnsi="Arial"/>
          <w:b/>
          <w:sz w:val="22"/>
        </w:rPr>
        <w:t xml:space="preserve">Humberto Tinsman  </w:t>
      </w:r>
      <w:r>
        <w:rPr>
          <w:rFonts w:ascii="Arial" w:hAnsi="Arial"/>
          <w:color w:val="5D7284"/>
          <w:sz w:val="22"/>
        </w:rPr>
        <w:t>24:15</w:t>
      </w:r>
    </w:p>
    <w:p xmlns:wp14="http://schemas.microsoft.com/office/word/2010/wordml" w14:paraId="57FDEC4D" wp14:textId="77777777">
      <w:pPr>
        <w:spacing w:after="0"/>
      </w:pPr>
      <w:r>
        <w:rPr>
          <w:rFonts w:ascii="Arial" w:hAnsi="Arial"/>
          <w:sz w:val="22"/>
        </w:rPr>
        <w:t>So Jacob, specifically, in your work, where, where do you see social justice? Or maybe, where do you see a lacking of social justice in your in your new job, that you have now</w:t>
      </w:r>
    </w:p>
    <w:p xmlns:wp14="http://schemas.microsoft.com/office/word/2010/wordml" w14:paraId="3A0FF5F2" wp14:textId="77777777">
      <w:pPr>
        <w:spacing w:after="0"/>
      </w:pPr>
    </w:p>
    <w:p xmlns:wp14="http://schemas.microsoft.com/office/word/2010/wordml" w14:paraId="1C7F06CA" wp14:textId="77777777">
      <w:pPr>
        <w:spacing w:after="0"/>
      </w:pPr>
      <w:r>
        <w:rPr>
          <w:rFonts w:ascii="Arial" w:hAnsi="Arial"/>
          <w:b/>
          <w:sz w:val="22"/>
        </w:rPr>
        <w:t xml:space="preserve">Jacob Ross  </w:t>
      </w:r>
      <w:r>
        <w:rPr>
          <w:rFonts w:ascii="Arial" w:hAnsi="Arial"/>
          <w:color w:val="5D7284"/>
          <w:sz w:val="22"/>
        </w:rPr>
        <w:t>24:25</w:t>
      </w:r>
    </w:p>
    <w:p xmlns:wp14="http://schemas.microsoft.com/office/word/2010/wordml" w14:paraId="531D21C4" wp14:textId="77777777">
      <w:pPr>
        <w:spacing w:after="0"/>
      </w:pPr>
      <w:r>
        <w:rPr>
          <w:rFonts w:ascii="Arial" w:hAnsi="Arial"/>
          <w:sz w:val="22"/>
        </w:rPr>
        <w:t xml:space="preserve">My new job. So I'll start positive or negative, </w:t>
      </w:r>
    </w:p>
    <w:p xmlns:wp14="http://schemas.microsoft.com/office/word/2010/wordml" w14:paraId="5630AD66" wp14:textId="77777777">
      <w:pPr>
        <w:spacing w:after="0"/>
      </w:pPr>
    </w:p>
    <w:p xmlns:wp14="http://schemas.microsoft.com/office/word/2010/wordml" w14:paraId="0EB78E5B" wp14:textId="77777777">
      <w:pPr>
        <w:spacing w:after="0"/>
      </w:pPr>
      <w:r>
        <w:rPr>
          <w:rFonts w:ascii="Arial" w:hAnsi="Arial"/>
          <w:b/>
          <w:sz w:val="22"/>
        </w:rPr>
        <w:t xml:space="preserve">Humberto Tinsman  </w:t>
      </w:r>
      <w:r>
        <w:rPr>
          <w:rFonts w:ascii="Arial" w:hAnsi="Arial"/>
          <w:color w:val="5D7284"/>
          <w:sz w:val="22"/>
        </w:rPr>
        <w:t>24:30</w:t>
      </w:r>
    </w:p>
    <w:p xmlns:wp14="http://schemas.microsoft.com/office/word/2010/wordml" w14:paraId="157037AC" wp14:textId="77777777">
      <w:pPr>
        <w:spacing w:after="0"/>
      </w:pPr>
      <w:r>
        <w:rPr>
          <w:rFonts w:ascii="Arial" w:hAnsi="Arial"/>
          <w:sz w:val="22"/>
        </w:rPr>
        <w:t xml:space="preserve">Whatever, wherever the Spirit calls. </w:t>
      </w:r>
    </w:p>
    <w:p xmlns:wp14="http://schemas.microsoft.com/office/word/2010/wordml" w14:paraId="61829076" wp14:textId="77777777">
      <w:pPr>
        <w:spacing w:after="0"/>
      </w:pPr>
    </w:p>
    <w:p xmlns:wp14="http://schemas.microsoft.com/office/word/2010/wordml" w14:paraId="47A73943" wp14:textId="77777777">
      <w:pPr>
        <w:spacing w:after="0"/>
      </w:pPr>
      <w:r>
        <w:rPr>
          <w:rFonts w:ascii="Arial" w:hAnsi="Arial"/>
          <w:b/>
          <w:sz w:val="22"/>
        </w:rPr>
        <w:t xml:space="preserve">Jacob Ross  </w:t>
      </w:r>
      <w:r>
        <w:rPr>
          <w:rFonts w:ascii="Arial" w:hAnsi="Arial"/>
          <w:color w:val="5D7284"/>
          <w:sz w:val="22"/>
        </w:rPr>
        <w:t>24:31</w:t>
      </w:r>
    </w:p>
    <w:p xmlns:wp14="http://schemas.microsoft.com/office/word/2010/wordml" w14:paraId="57D0E203" wp14:textId="77777777">
      <w:pPr>
        <w:spacing w:after="0"/>
      </w:pPr>
      <w:r>
        <w:rPr>
          <w:rFonts w:ascii="Arial" w:hAnsi="Arial"/>
          <w:sz w:val="22"/>
        </w:rPr>
        <w:t>I'll start positive, since I think we could use a positive here. I do see so we work with this organization, I think I've shouted them out before, called nianum International, NYANAM International. They are a nonprofit, nonprofit in Western Kenya that works with widows and absolutely focused on social justice, giving those women opportunities because they're intentionally shunned. They're the lepers. They're the tax collectors. That's who they are. Members of the community view them as unlucky, bad, but bad omens, and this organization focuses on giving them practical job skills, income opportunities and housing and just general quality of life improvements. That's absolutely social justice, caring for the poor, caring for the weak, down trodden, absolutely now. Of course, the negative is everywhere else, where people are struggling and announcing is something, all my numbers are Kenya based, because obviously that's my like area of expertise on this, and hopefully I'll have some US numbers here eventually, but something like 53% of Kenyans living in cities live in informal settlements. So it's like eight to 10 million people. The housing shortage in Kenya is 5 million houses, and it grows by 250,000 units every year. So, the work that we do is focused on an area where we're trying to uplift people, because social justice is so much more than you know, we want our bathroom signs to be equitable, right? It's found about, like, gender neutral bathrooms. If that's what you think social justice is, like,</w:t>
      </w:r>
    </w:p>
    <w:p xmlns:wp14="http://schemas.microsoft.com/office/word/2010/wordml" w14:paraId="2BA226A1" wp14:textId="77777777">
      <w:pPr>
        <w:spacing w:after="0"/>
      </w:pPr>
    </w:p>
    <w:p xmlns:wp14="http://schemas.microsoft.com/office/word/2010/wordml" w14:paraId="49F34B12" wp14:textId="77777777">
      <w:pPr>
        <w:spacing w:after="0"/>
      </w:pPr>
      <w:r>
        <w:rPr>
          <w:rFonts w:ascii="Arial" w:hAnsi="Arial"/>
          <w:b/>
          <w:sz w:val="22"/>
        </w:rPr>
        <w:t xml:space="preserve">Humberto Tinsman  </w:t>
      </w:r>
      <w:r>
        <w:rPr>
          <w:rFonts w:ascii="Arial" w:hAnsi="Arial"/>
          <w:color w:val="5D7284"/>
          <w:sz w:val="22"/>
        </w:rPr>
        <w:t>26:25</w:t>
      </w:r>
    </w:p>
    <w:p xmlns:wp14="http://schemas.microsoft.com/office/word/2010/wordml" w14:paraId="15F06C05" wp14:textId="77777777">
      <w:pPr>
        <w:spacing w:after="0"/>
      </w:pPr>
      <w:r>
        <w:rPr>
          <w:rFonts w:ascii="Arial" w:hAnsi="Arial"/>
          <w:sz w:val="22"/>
        </w:rPr>
        <w:t xml:space="preserve">If you think that's the end all be all of social justice, that is a right, yeah, that's a small element. </w:t>
      </w:r>
    </w:p>
    <w:p xmlns:wp14="http://schemas.microsoft.com/office/word/2010/wordml" w14:paraId="17AD93B2" wp14:textId="77777777">
      <w:pPr>
        <w:spacing w:after="0"/>
      </w:pPr>
    </w:p>
    <w:p xmlns:wp14="http://schemas.microsoft.com/office/word/2010/wordml" w14:paraId="5DF76014" wp14:textId="77777777">
      <w:pPr>
        <w:spacing w:after="0"/>
      </w:pPr>
      <w:r>
        <w:rPr>
          <w:rFonts w:ascii="Arial" w:hAnsi="Arial"/>
          <w:b/>
          <w:sz w:val="22"/>
        </w:rPr>
        <w:t xml:space="preserve">Jacob Ross  </w:t>
      </w:r>
      <w:r>
        <w:rPr>
          <w:rFonts w:ascii="Arial" w:hAnsi="Arial"/>
          <w:color w:val="5D7284"/>
          <w:sz w:val="22"/>
        </w:rPr>
        <w:t>26:30</w:t>
      </w:r>
    </w:p>
    <w:p xmlns:wp14="http://schemas.microsoft.com/office/word/2010/wordml" w14:paraId="67B11F95" wp14:textId="77777777">
      <w:pPr>
        <w:spacing w:after="0"/>
      </w:pPr>
      <w:r>
        <w:rPr>
          <w:rFonts w:ascii="Arial" w:hAnsi="Arial"/>
          <w:sz w:val="22"/>
        </w:rPr>
        <w:t xml:space="preserve">Exactly. You're clown, touch grass. I mean, if that's really what you think it's about, like, you're just, you're just not that bright, I'm sorry, like you need to, you need to broaden your, you need to take intentional steps to broaden your horizons, because that is intentional and malevolent negligence on your behalf. That's what that is. You need to, you need to step outside and meet some people. </w:t>
      </w:r>
    </w:p>
    <w:p xmlns:wp14="http://schemas.microsoft.com/office/word/2010/wordml" w14:paraId="0DE4B5B7" wp14:textId="77777777">
      <w:pPr>
        <w:spacing w:after="0"/>
      </w:pPr>
    </w:p>
    <w:p xmlns:wp14="http://schemas.microsoft.com/office/word/2010/wordml" w14:paraId="2542D7E9" wp14:textId="77777777">
      <w:pPr>
        <w:spacing w:after="0"/>
      </w:pPr>
      <w:r>
        <w:rPr>
          <w:rFonts w:ascii="Arial" w:hAnsi="Arial"/>
          <w:b/>
          <w:sz w:val="22"/>
        </w:rPr>
        <w:t xml:space="preserve">Humberto Tinsman  </w:t>
      </w:r>
      <w:r>
        <w:rPr>
          <w:rFonts w:ascii="Arial" w:hAnsi="Arial"/>
          <w:color w:val="5D7284"/>
          <w:sz w:val="22"/>
        </w:rPr>
        <w:t>26:55</w:t>
      </w:r>
    </w:p>
    <w:p xmlns:wp14="http://schemas.microsoft.com/office/word/2010/wordml" w14:paraId="2E28CBF8" wp14:textId="77777777">
      <w:pPr>
        <w:spacing w:after="0"/>
      </w:pPr>
      <w:r>
        <w:rPr>
          <w:rFonts w:ascii="Arial" w:hAnsi="Arial"/>
          <w:sz w:val="22"/>
        </w:rPr>
        <w:t>Yeah, and hear voices outside of, outside of just your neighborhood. Yeah,</w:t>
      </w:r>
    </w:p>
    <w:p xmlns:wp14="http://schemas.microsoft.com/office/word/2010/wordml" w14:paraId="66204FF1" wp14:textId="77777777">
      <w:pPr>
        <w:spacing w:after="0"/>
      </w:pPr>
    </w:p>
    <w:p xmlns:wp14="http://schemas.microsoft.com/office/word/2010/wordml" w14:paraId="3A103974" wp14:textId="77777777">
      <w:pPr>
        <w:spacing w:after="0"/>
      </w:pPr>
      <w:r>
        <w:rPr>
          <w:rFonts w:ascii="Arial" w:hAnsi="Arial"/>
          <w:b/>
          <w:sz w:val="22"/>
        </w:rPr>
        <w:t xml:space="preserve">Jacob Ross  </w:t>
      </w:r>
      <w:r>
        <w:rPr>
          <w:rFonts w:ascii="Arial" w:hAnsi="Arial"/>
          <w:color w:val="5D7284"/>
          <w:sz w:val="22"/>
        </w:rPr>
        <w:t>27:00</w:t>
      </w:r>
    </w:p>
    <w:p xmlns:wp14="http://schemas.microsoft.com/office/word/2010/wordml" w14:paraId="2938BE4B" wp14:textId="77777777">
      <w:pPr>
        <w:spacing w:after="0"/>
      </w:pPr>
      <w:r>
        <w:rPr>
          <w:rFonts w:ascii="Arial" w:hAnsi="Arial"/>
          <w:sz w:val="22"/>
        </w:rPr>
        <w:t xml:space="preserve">That's why diversity is important, right? Like, all right, not to keep touching on the fact I'm an MBA, but I'm in an MBA program, right? </w:t>
      </w:r>
    </w:p>
    <w:p xmlns:wp14="http://schemas.microsoft.com/office/word/2010/wordml" w14:paraId="2DBF0D7D" wp14:textId="77777777">
      <w:pPr>
        <w:spacing w:after="0"/>
      </w:pPr>
    </w:p>
    <w:p xmlns:wp14="http://schemas.microsoft.com/office/word/2010/wordml" w14:paraId="42A4273D" wp14:textId="77777777">
      <w:pPr>
        <w:spacing w:after="0"/>
      </w:pPr>
      <w:r>
        <w:rPr>
          <w:rFonts w:ascii="Arial" w:hAnsi="Arial"/>
          <w:b/>
          <w:sz w:val="22"/>
        </w:rPr>
        <w:t xml:space="preserve">Humberto Tinsman  </w:t>
      </w:r>
      <w:r>
        <w:rPr>
          <w:rFonts w:ascii="Arial" w:hAnsi="Arial"/>
          <w:color w:val="5D7284"/>
          <w:sz w:val="22"/>
        </w:rPr>
        <w:t>27:08</w:t>
      </w:r>
    </w:p>
    <w:p xmlns:wp14="http://schemas.microsoft.com/office/word/2010/wordml" w14:paraId="3C60E7CE" wp14:textId="77777777">
      <w:pPr>
        <w:spacing w:after="0"/>
      </w:pPr>
      <w:r>
        <w:rPr>
          <w:rFonts w:ascii="Arial" w:hAnsi="Arial"/>
          <w:sz w:val="22"/>
        </w:rPr>
        <w:t xml:space="preserve">And, oh, and they're wonderful, right? </w:t>
      </w:r>
    </w:p>
    <w:p xmlns:wp14="http://schemas.microsoft.com/office/word/2010/wordml" w14:paraId="6B62F1B3" wp14:textId="77777777">
      <w:pPr>
        <w:spacing w:after="0"/>
      </w:pPr>
    </w:p>
    <w:p xmlns:wp14="http://schemas.microsoft.com/office/word/2010/wordml" w14:paraId="72910B86" wp14:textId="77777777">
      <w:pPr>
        <w:spacing w:after="0"/>
      </w:pPr>
      <w:r>
        <w:rPr>
          <w:rFonts w:ascii="Arial" w:hAnsi="Arial"/>
          <w:b/>
          <w:sz w:val="22"/>
        </w:rPr>
        <w:t xml:space="preserve">Jacob Ross  </w:t>
      </w:r>
      <w:r>
        <w:rPr>
          <w:rFonts w:ascii="Arial" w:hAnsi="Arial"/>
          <w:color w:val="5D7284"/>
          <w:sz w:val="22"/>
        </w:rPr>
        <w:t>27:10</w:t>
      </w:r>
    </w:p>
    <w:p xmlns:wp14="http://schemas.microsoft.com/office/word/2010/wordml" w14:paraId="46C3C840" wp14:textId="77777777">
      <w:pPr>
        <w:spacing w:after="0"/>
      </w:pPr>
      <w:r>
        <w:rPr>
          <w:rFonts w:ascii="Arial" w:hAnsi="Arial"/>
          <w:sz w:val="22"/>
        </w:rPr>
        <w:t>They're wonderful. One of our professors for organizational behavior, He's former lieutenant general, like multiple, multiple doctorate degrees from Ivy level institutions taught at all the Columbia, West Point, all these places, right? And he comes in and he goes, our last second to last class, like, here's what is. Here are my five leadership principles. One of them was diversity. And he goes, there's nothing woke about diversity. Diversity is what makes organization strong. If all you have is people who look like you and talk like you and think like you, you're all going to have the same problems you do, and you'll never have an innovative approach to solve them, and you're just going to end up back where you were. You need if you are a strong organization that has good principles and a successful leadership outcome or successful organizational outcome, you will have diversity, because you will have people who think differently than you, and you will come up with different ways to do it than your competition does. And if you don't do it, your competition will. That's what he said.</w:t>
      </w:r>
    </w:p>
    <w:p xmlns:wp14="http://schemas.microsoft.com/office/word/2010/wordml" w14:paraId="02F2C34E" wp14:textId="77777777">
      <w:pPr>
        <w:spacing w:after="0"/>
      </w:pPr>
    </w:p>
    <w:p xmlns:wp14="http://schemas.microsoft.com/office/word/2010/wordml" w14:paraId="0DF58160" wp14:textId="77777777">
      <w:pPr>
        <w:spacing w:after="0"/>
      </w:pPr>
      <w:r>
        <w:rPr>
          <w:rFonts w:ascii="Arial" w:hAnsi="Arial"/>
          <w:b/>
          <w:sz w:val="22"/>
        </w:rPr>
        <w:t xml:space="preserve">Humberto Tinsman  </w:t>
      </w:r>
      <w:r>
        <w:rPr>
          <w:rFonts w:ascii="Arial" w:hAnsi="Arial"/>
          <w:color w:val="5D7284"/>
          <w:sz w:val="22"/>
        </w:rPr>
        <w:t>28:18</w:t>
      </w:r>
    </w:p>
    <w:p xmlns:wp14="http://schemas.microsoft.com/office/word/2010/wordml" w14:paraId="65B9ADE8" wp14:textId="77777777">
      <w:pPr>
        <w:spacing w:after="0"/>
      </w:pPr>
      <w:r>
        <w:rPr>
          <w:rFonts w:ascii="Arial" w:hAnsi="Arial"/>
          <w:sz w:val="22"/>
        </w:rPr>
        <w:t xml:space="preserve">No, I he's right. Spot on. Spot on. Yeah, I think for me, Jake, I don't want to cut you off. Was there more that you wanted to share? So, I think for me, in my work in the church, especially, focusing on children and youth, social justice fits in, helping children recognize they have a voice, that they have a voice in their community, whether it's in their spiritual community or in their school, that if there's something that is bugging them, they, they have a, they have a microphone and a megaphone too to share that and how crucial that is. And, and often, you know, especially when, when children might be new to Community of Christ, I lead them through this practice where, you know, if we're at a campground or here at the Temple, or wherever, you know, I have them sit and I say, Okay, I just want you to hold just some piece of this area with you, you know, so you know, holding a bench, holding a chair, and I just want you to close your eyes. I just want you to hold that to you. And what I say is, what you are holding, what you have in your hands, is all because a young person had a question and they refused to accept the surface level answer that they were given. And they kept asking, and they kept pondering and they kept searching, and that is the tradition you belong to because of one young person who had a question. This is what happened because of it. So, don't tell me your questions don't matter. Don't tell me your voice doesn't matter, don't tell me that God doesn't speak to you, because God does. And it's crucial, when you have those questions, you chase them, you explore them, you you are become curious. And I think, really, to me, that's kind of the crossroads of social justice is, you know, if, if brown people make you feel uncomfortable, why? Like if people who are part of the LGBT plus make you feel uncomfortable, why? Be curious and and ask those questions and in that it's okay to struggle with things, your struggle is okay, but don't pretend like it doesn't happen. Don't don't write someone off because they make you feel uncomfortable. If the homeless make you feel uncomfortable. Why? You know that's, that's a great question. If the homeless make for you feel uncomfortable because it reminds you they're suffering in the world. Why is there suffering in the world? And then why, and why and why, and, yeah, it's a long road. Oh, trust me, it's long and hard, but that's why our faith teaches us what to do. It keeps us grounded. It reminds us that these are important questions and that this journey is not supposed to just end when, you know, okay, that's an hour that's done. No more time for the good Lord. You know, I gotta go watch. You know, the commanders lose. You know, it's, it's important, it's, it's about reaching out. Yeah, [yeah, it is] Humberto's in a dark place with his football love. It's, he's in a dark place. Everything's bad. </w:t>
      </w:r>
    </w:p>
    <w:p xmlns:wp14="http://schemas.microsoft.com/office/word/2010/wordml" w14:paraId="680A4E5D" wp14:textId="77777777">
      <w:pPr>
        <w:spacing w:after="0"/>
      </w:pPr>
    </w:p>
    <w:p xmlns:wp14="http://schemas.microsoft.com/office/word/2010/wordml" w14:paraId="393C3F79" wp14:textId="77777777">
      <w:pPr>
        <w:spacing w:after="0"/>
      </w:pPr>
      <w:r>
        <w:rPr>
          <w:rFonts w:ascii="Arial" w:hAnsi="Arial"/>
          <w:b/>
          <w:sz w:val="22"/>
        </w:rPr>
        <w:t xml:space="preserve">Jacob Ross  </w:t>
      </w:r>
      <w:r>
        <w:rPr>
          <w:rFonts w:ascii="Arial" w:hAnsi="Arial"/>
          <w:color w:val="5D7284"/>
          <w:sz w:val="22"/>
        </w:rPr>
        <w:t>28:19</w:t>
      </w:r>
    </w:p>
    <w:p xmlns:wp14="http://schemas.microsoft.com/office/word/2010/wordml" w14:paraId="7124338B" wp14:textId="77777777">
      <w:pPr>
        <w:spacing w:after="0"/>
      </w:pPr>
      <w:r>
        <w:rPr>
          <w:rFonts w:ascii="Arial" w:hAnsi="Arial"/>
          <w:sz w:val="22"/>
        </w:rPr>
        <w:t xml:space="preserve">Join me, brother. </w:t>
      </w:r>
    </w:p>
    <w:p xmlns:wp14="http://schemas.microsoft.com/office/word/2010/wordml" w14:paraId="19219836" wp14:textId="77777777">
      <w:pPr>
        <w:spacing w:after="0"/>
      </w:pPr>
    </w:p>
    <w:p xmlns:wp14="http://schemas.microsoft.com/office/word/2010/wordml" w14:paraId="28ABBF12" wp14:textId="77777777">
      <w:pPr>
        <w:spacing w:after="0"/>
      </w:pPr>
      <w:r>
        <w:rPr>
          <w:rFonts w:ascii="Arial" w:hAnsi="Arial"/>
          <w:b/>
          <w:sz w:val="22"/>
        </w:rPr>
        <w:t xml:space="preserve">Humberto Tinsman  </w:t>
      </w:r>
      <w:r>
        <w:rPr>
          <w:rFonts w:ascii="Arial" w:hAnsi="Arial"/>
          <w:color w:val="5D7284"/>
          <w:sz w:val="22"/>
        </w:rPr>
        <w:t>28:19</w:t>
      </w:r>
    </w:p>
    <w:p xmlns:wp14="http://schemas.microsoft.com/office/word/2010/wordml" w14:paraId="6E52A4FB" wp14:textId="77777777">
      <w:pPr>
        <w:spacing w:after="0"/>
      </w:pPr>
      <w:r>
        <w:rPr>
          <w:rFonts w:ascii="Arial" w:hAnsi="Arial"/>
          <w:sz w:val="22"/>
        </w:rPr>
        <w:t>Oh, it's, I don't want to hear it. The Steelers are doing fantastic compared to the commanders. I would take Aaron Rogers</w:t>
      </w:r>
    </w:p>
    <w:p xmlns:wp14="http://schemas.microsoft.com/office/word/2010/wordml" w14:paraId="296FEF7D" wp14:textId="77777777">
      <w:pPr>
        <w:spacing w:after="0"/>
      </w:pPr>
    </w:p>
    <w:p xmlns:wp14="http://schemas.microsoft.com/office/word/2010/wordml" w14:paraId="2D6B22EF" wp14:textId="77777777">
      <w:pPr>
        <w:spacing w:after="0"/>
      </w:pPr>
      <w:r>
        <w:rPr>
          <w:rFonts w:ascii="Arial" w:hAnsi="Arial"/>
          <w:b/>
          <w:sz w:val="22"/>
        </w:rPr>
        <w:t xml:space="preserve">Jacob Ross  </w:t>
      </w:r>
      <w:r>
        <w:rPr>
          <w:rFonts w:ascii="Arial" w:hAnsi="Arial"/>
          <w:color w:val="5D7284"/>
          <w:sz w:val="22"/>
        </w:rPr>
        <w:t>28:19</w:t>
      </w:r>
    </w:p>
    <w:p xmlns:wp14="http://schemas.microsoft.com/office/word/2010/wordml" w14:paraId="3583808B" wp14:textId="77777777">
      <w:pPr>
        <w:spacing w:after="0"/>
      </w:pPr>
      <w:r>
        <w:rPr>
          <w:rFonts w:ascii="Arial" w:hAnsi="Arial"/>
          <w:sz w:val="22"/>
        </w:rPr>
        <w:t>Diced us up like he was freaking Bobby Flay.</w:t>
      </w:r>
    </w:p>
    <w:p xmlns:wp14="http://schemas.microsoft.com/office/word/2010/wordml" w14:paraId="7194DBDC" wp14:textId="77777777">
      <w:pPr>
        <w:spacing w:after="0"/>
      </w:pPr>
    </w:p>
    <w:p xmlns:wp14="http://schemas.microsoft.com/office/word/2010/wordml" w14:paraId="61DDF5DA" wp14:textId="77777777">
      <w:pPr>
        <w:spacing w:after="0"/>
      </w:pPr>
      <w:r>
        <w:rPr>
          <w:rFonts w:ascii="Arial" w:hAnsi="Arial"/>
          <w:b/>
          <w:sz w:val="22"/>
        </w:rPr>
        <w:t xml:space="preserve">Humberto Tinsman  </w:t>
      </w:r>
      <w:r>
        <w:rPr>
          <w:rFonts w:ascii="Arial" w:hAnsi="Arial"/>
          <w:color w:val="5D7284"/>
          <w:sz w:val="22"/>
        </w:rPr>
        <w:t>28:19</w:t>
      </w:r>
    </w:p>
    <w:p xmlns:wp14="http://schemas.microsoft.com/office/word/2010/wordml" w14:paraId="08380285" wp14:textId="77777777">
      <w:pPr>
        <w:spacing w:after="0"/>
      </w:pPr>
      <w:r>
        <w:rPr>
          <w:rFonts w:ascii="Arial" w:hAnsi="Arial"/>
          <w:sz w:val="22"/>
        </w:rPr>
        <w:t>And that was hilarious to watch. And I was a good friend. I didn't text Jacob at all and make fun of him.</w:t>
      </w:r>
    </w:p>
    <w:p xmlns:wp14="http://schemas.microsoft.com/office/word/2010/wordml" w14:paraId="769D0D3C" wp14:textId="77777777">
      <w:pPr>
        <w:spacing w:after="0"/>
      </w:pPr>
    </w:p>
    <w:p xmlns:wp14="http://schemas.microsoft.com/office/word/2010/wordml" w14:paraId="7EEA5367" wp14:textId="77777777">
      <w:pPr>
        <w:spacing w:after="0"/>
      </w:pPr>
      <w:r>
        <w:rPr>
          <w:rFonts w:ascii="Arial" w:hAnsi="Arial"/>
          <w:b/>
          <w:sz w:val="22"/>
        </w:rPr>
        <w:t xml:space="preserve">Jacob Ross  </w:t>
      </w:r>
      <w:r>
        <w:rPr>
          <w:rFonts w:ascii="Arial" w:hAnsi="Arial"/>
          <w:color w:val="5D7284"/>
          <w:sz w:val="22"/>
        </w:rPr>
        <w:t>28:52</w:t>
      </w:r>
    </w:p>
    <w:p xmlns:wp14="http://schemas.microsoft.com/office/word/2010/wordml" w14:paraId="026C9FDE" wp14:textId="77777777">
      <w:pPr>
        <w:spacing w:after="0"/>
      </w:pPr>
      <w:r>
        <w:rPr>
          <w:rFonts w:ascii="Arial" w:hAnsi="Arial"/>
          <w:sz w:val="22"/>
        </w:rPr>
        <w:t>No you didn't. Thanks for htat.</w:t>
      </w:r>
    </w:p>
    <w:p xmlns:wp14="http://schemas.microsoft.com/office/word/2010/wordml" w14:paraId="54CD245A" wp14:textId="77777777">
      <w:pPr>
        <w:spacing w:after="0"/>
      </w:pPr>
    </w:p>
    <w:p xmlns:wp14="http://schemas.microsoft.com/office/word/2010/wordml" w14:paraId="5168C781" wp14:textId="77777777">
      <w:pPr>
        <w:spacing w:after="0"/>
      </w:pPr>
      <w:r>
        <w:rPr>
          <w:rFonts w:ascii="Arial" w:hAnsi="Arial"/>
          <w:b/>
          <w:sz w:val="22"/>
        </w:rPr>
        <w:t xml:space="preserve">Humberto Tinsman  </w:t>
      </w:r>
      <w:r>
        <w:rPr>
          <w:rFonts w:ascii="Arial" w:hAnsi="Arial"/>
          <w:color w:val="5D7284"/>
          <w:sz w:val="22"/>
        </w:rPr>
        <w:t>31:00</w:t>
      </w:r>
    </w:p>
    <w:p xmlns:wp14="http://schemas.microsoft.com/office/word/2010/wordml" w14:paraId="17A4751B" wp14:textId="77777777">
      <w:pPr>
        <w:spacing w:after="0"/>
      </w:pPr>
      <w:r>
        <w:rPr>
          <w:rFonts w:ascii="Arial" w:hAnsi="Arial"/>
          <w:sz w:val="22"/>
        </w:rPr>
        <w:t>I did, I did say, though, because the beginning of that game, it did not look like they were going to do well. And I said, Okay, this, this, this is bad. Anyways. So I know we've talked a lot, but I think for me, it's that, it's that mindset of why, it's that mindset of curiosity, and especially if you're a member of community of Community of Christ or part of the Restoration movement, I think that is ingrained in who we are, of this desire to search, this desire to gain more knowledge and to become closer to God's Spirit, and that is an ongoing process that does not stop. Awesome. So again, I guess dear listeners, we put the question to you, what is social justice in your world? You know, what are you doing, either in a congregation or as an individual? You know, what are those things you're passionate about? You know, get curious. Get involved. There are things, I promise, in any local community, whether you are in a very rural area or a urban area, there are things that you can do. I know as we're recording this podcast, the federal government of the United States is still shut down. Again. That is not a political statement. That is the truth and a truth that comes from that is that there are many individuals in our nation that are about to go without food benefits. Food banks are, are in desperate need.</w:t>
      </w:r>
    </w:p>
    <w:p xmlns:wp14="http://schemas.microsoft.com/office/word/2010/wordml" w14:paraId="1231BE67" wp14:textId="77777777">
      <w:pPr>
        <w:spacing w:after="0"/>
      </w:pPr>
    </w:p>
    <w:p xmlns:wp14="http://schemas.microsoft.com/office/word/2010/wordml" w14:paraId="0ECD454D" wp14:textId="77777777">
      <w:pPr>
        <w:spacing w:after="0"/>
      </w:pPr>
      <w:r>
        <w:rPr>
          <w:rFonts w:ascii="Arial" w:hAnsi="Arial"/>
          <w:b/>
          <w:sz w:val="22"/>
        </w:rPr>
        <w:t xml:space="preserve">Jacob Ross  </w:t>
      </w:r>
      <w:r>
        <w:rPr>
          <w:rFonts w:ascii="Arial" w:hAnsi="Arial"/>
          <w:color w:val="5D7284"/>
          <w:sz w:val="22"/>
        </w:rPr>
        <w:t>33:04</w:t>
      </w:r>
    </w:p>
    <w:p xmlns:wp14="http://schemas.microsoft.com/office/word/2010/wordml" w14:paraId="473EFD60" wp14:textId="77777777">
      <w:pPr>
        <w:spacing w:after="0"/>
      </w:pPr>
      <w:r>
        <w:rPr>
          <w:rFonts w:ascii="Arial" w:hAnsi="Arial"/>
          <w:sz w:val="22"/>
        </w:rPr>
        <w:t xml:space="preserve">And payment. A lot of government workers aren't getting paid. </w:t>
      </w:r>
    </w:p>
    <w:p xmlns:wp14="http://schemas.microsoft.com/office/word/2010/wordml" w14:paraId="36FEB5B0" wp14:textId="77777777">
      <w:pPr>
        <w:spacing w:after="0"/>
      </w:pPr>
    </w:p>
    <w:p xmlns:wp14="http://schemas.microsoft.com/office/word/2010/wordml" w14:paraId="158B67CC" wp14:textId="77777777">
      <w:pPr>
        <w:spacing w:after="0"/>
      </w:pPr>
      <w:r>
        <w:rPr>
          <w:rFonts w:ascii="Arial" w:hAnsi="Arial"/>
          <w:b/>
          <w:sz w:val="22"/>
        </w:rPr>
        <w:t xml:space="preserve">Humberto Tinsman  </w:t>
      </w:r>
      <w:r>
        <w:rPr>
          <w:rFonts w:ascii="Arial" w:hAnsi="Arial"/>
          <w:color w:val="5D7284"/>
          <w:sz w:val="22"/>
        </w:rPr>
        <w:t>33:05</w:t>
      </w:r>
    </w:p>
    <w:p xmlns:wp14="http://schemas.microsoft.com/office/word/2010/wordml" w14:paraId="17B11537" wp14:textId="77777777">
      <w:pPr>
        <w:spacing w:after="0"/>
      </w:pPr>
      <w:r>
        <w:rPr>
          <w:rFonts w:ascii="Arial" w:hAnsi="Arial"/>
          <w:sz w:val="22"/>
        </w:rPr>
        <w:t>A lot of government workers aren't getting paid. There's a lot of people who are really, really on on the verge of, of a lot of hardship. So, have you donated recently to your food pantry or your food bank? You know is that something you even know where it is, especially, you know, urban areas like, like Kansas City and Houston, you know, they have pretty robust areas. But rule for rural, food banks are crucial as well. So, don't think that's just a big city thing. People need help.</w:t>
      </w:r>
    </w:p>
    <w:p xmlns:wp14="http://schemas.microsoft.com/office/word/2010/wordml" w14:paraId="30D7AA69" wp14:textId="77777777">
      <w:pPr>
        <w:spacing w:after="0"/>
      </w:pPr>
    </w:p>
    <w:p xmlns:wp14="http://schemas.microsoft.com/office/word/2010/wordml" w14:paraId="6733F9FF" wp14:textId="77777777">
      <w:pPr>
        <w:spacing w:after="0"/>
      </w:pPr>
      <w:r>
        <w:rPr>
          <w:rFonts w:ascii="Arial" w:hAnsi="Arial"/>
          <w:b/>
          <w:sz w:val="22"/>
        </w:rPr>
        <w:t xml:space="preserve">Jacob Ross  </w:t>
      </w:r>
      <w:r>
        <w:rPr>
          <w:rFonts w:ascii="Arial" w:hAnsi="Arial"/>
          <w:color w:val="5D7284"/>
          <w:sz w:val="22"/>
        </w:rPr>
        <w:t>33:36</w:t>
      </w:r>
    </w:p>
    <w:p xmlns:wp14="http://schemas.microsoft.com/office/word/2010/wordml" w14:paraId="726ABF15" wp14:textId="77777777">
      <w:pPr>
        <w:spacing w:after="0"/>
      </w:pPr>
      <w:r>
        <w:rPr>
          <w:rFonts w:ascii="Arial" w:hAnsi="Arial"/>
          <w:sz w:val="22"/>
        </w:rPr>
        <w:t>48 of the poorest 50 counties in the US are rural.</w:t>
      </w:r>
    </w:p>
    <w:p xmlns:wp14="http://schemas.microsoft.com/office/word/2010/wordml" w14:paraId="7196D064" wp14:textId="77777777">
      <w:pPr>
        <w:spacing w:after="0"/>
      </w:pPr>
    </w:p>
    <w:p xmlns:wp14="http://schemas.microsoft.com/office/word/2010/wordml" w14:paraId="0DEF9F31" wp14:textId="77777777">
      <w:pPr>
        <w:spacing w:after="0"/>
      </w:pPr>
      <w:r>
        <w:rPr>
          <w:rFonts w:ascii="Arial" w:hAnsi="Arial"/>
          <w:b/>
          <w:sz w:val="22"/>
        </w:rPr>
        <w:t xml:space="preserve">Humberto Tinsman  </w:t>
      </w:r>
      <w:r>
        <w:rPr>
          <w:rFonts w:ascii="Arial" w:hAnsi="Arial"/>
          <w:color w:val="5D7284"/>
          <w:sz w:val="22"/>
        </w:rPr>
        <w:t>33:40</w:t>
      </w:r>
    </w:p>
    <w:p xmlns:wp14="http://schemas.microsoft.com/office/word/2010/wordml" w14:paraId="73ECE518" wp14:textId="77777777">
      <w:pPr>
        <w:spacing w:after="0"/>
      </w:pPr>
      <w:r>
        <w:rPr>
          <w:rFonts w:ascii="Arial" w:hAnsi="Arial"/>
          <w:sz w:val="22"/>
        </w:rPr>
        <w:t xml:space="preserve">Yeah. Amen, exactly, exactly when, and you know, I will, I will speak for Jacob, for for those who are facing that struggle, please know that you are not alone, that there are advocates who love you, who support you, who recognize that you are not a burden on the system, and that you deserve respect and, and dignity. And please know we hope that you find that aid that you need. There are great resources that exist in your community and and please know that you are loved and you are valued. [Absolutely.] Yeah, so let's try a little bit later. That was a really heavy topic, but it's good it's important for us to talk about. </w:t>
      </w:r>
    </w:p>
    <w:p xmlns:wp14="http://schemas.microsoft.com/office/word/2010/wordml" w14:paraId="34FF1C98" wp14:textId="77777777">
      <w:pPr>
        <w:spacing w:after="0"/>
      </w:pPr>
    </w:p>
    <w:p xmlns:wp14="http://schemas.microsoft.com/office/word/2010/wordml" w14:paraId="47E1F335" wp14:textId="77777777">
      <w:pPr>
        <w:spacing w:after="0"/>
      </w:pPr>
      <w:r>
        <w:rPr>
          <w:rFonts w:ascii="Arial" w:hAnsi="Arial"/>
          <w:b/>
          <w:sz w:val="22"/>
        </w:rPr>
        <w:t xml:space="preserve">Jacob Ross  </w:t>
      </w:r>
      <w:r>
        <w:rPr>
          <w:rFonts w:ascii="Arial" w:hAnsi="Arial"/>
          <w:color w:val="5D7284"/>
          <w:sz w:val="22"/>
        </w:rPr>
        <w:t>34:16</w:t>
      </w:r>
    </w:p>
    <w:p xmlns:wp14="http://schemas.microsoft.com/office/word/2010/wordml" w14:paraId="126E371F" wp14:textId="77777777">
      <w:pPr>
        <w:spacing w:after="0"/>
      </w:pPr>
      <w:r>
        <w:rPr>
          <w:rFonts w:ascii="Arial" w:hAnsi="Arial"/>
          <w:sz w:val="22"/>
        </w:rPr>
        <w:t>It's a good topic. It's an important topic. It's important topic. It is. [Thank you. Thank you.] Reminder who Jesus was. They didn't execute Jesus because he followed all the rules. Yes, yes,</w:t>
      </w:r>
    </w:p>
    <w:p xmlns:wp14="http://schemas.microsoft.com/office/word/2010/wordml" w14:paraId="6D072C0D" wp14:textId="77777777">
      <w:pPr>
        <w:spacing w:after="0"/>
      </w:pPr>
    </w:p>
    <w:p xmlns:wp14="http://schemas.microsoft.com/office/word/2010/wordml" w14:paraId="16370BF0" wp14:textId="77777777">
      <w:pPr>
        <w:spacing w:after="0"/>
      </w:pPr>
      <w:r>
        <w:rPr>
          <w:rFonts w:ascii="Arial" w:hAnsi="Arial"/>
          <w:b/>
          <w:sz w:val="22"/>
        </w:rPr>
        <w:t xml:space="preserve">Humberto Tinsman  </w:t>
      </w:r>
      <w:r>
        <w:rPr>
          <w:rFonts w:ascii="Arial" w:hAnsi="Arial"/>
          <w:color w:val="5D7284"/>
          <w:sz w:val="22"/>
        </w:rPr>
        <w:t>34:29</w:t>
      </w:r>
    </w:p>
    <w:p xmlns:wp14="http://schemas.microsoft.com/office/word/2010/wordml" w14:paraId="38A6D71B" wp14:textId="77777777">
      <w:pPr>
        <w:spacing w:after="0"/>
      </w:pPr>
      <w:r>
        <w:rPr>
          <w:rFonts w:ascii="Arial" w:hAnsi="Arial"/>
          <w:sz w:val="22"/>
        </w:rPr>
        <w:t>Right, yeah. Remember that. You gotta remember that counter cultural, people</w:t>
      </w:r>
    </w:p>
    <w:p xmlns:wp14="http://schemas.microsoft.com/office/word/2010/wordml" w14:paraId="48A21919" wp14:textId="77777777">
      <w:pPr>
        <w:spacing w:after="0"/>
      </w:pPr>
    </w:p>
    <w:p xmlns:wp14="http://schemas.microsoft.com/office/word/2010/wordml" w14:paraId="41A341F0" wp14:textId="77777777">
      <w:pPr>
        <w:spacing w:after="0"/>
      </w:pPr>
      <w:r>
        <w:rPr>
          <w:rFonts w:ascii="Arial" w:hAnsi="Arial"/>
          <w:b/>
          <w:sz w:val="22"/>
        </w:rPr>
        <w:t xml:space="preserve">Jacob Ross  </w:t>
      </w:r>
      <w:r>
        <w:rPr>
          <w:rFonts w:ascii="Arial" w:hAnsi="Arial"/>
          <w:color w:val="5D7284"/>
          <w:sz w:val="22"/>
        </w:rPr>
        <w:t>34:34</w:t>
      </w:r>
    </w:p>
    <w:p xmlns:wp14="http://schemas.microsoft.com/office/word/2010/wordml" w14:paraId="300CFD3E" wp14:textId="77777777">
      <w:pPr>
        <w:spacing w:after="0"/>
      </w:pPr>
      <w:r>
        <w:rPr>
          <w:rFonts w:ascii="Arial" w:hAnsi="Arial"/>
          <w:sz w:val="22"/>
        </w:rPr>
        <w:t>who ran the country, and the people who ran the religious institution that dominated the day, they didn't like Jesus because he was pushing, pushing outside the box, pushing for the marginalized.</w:t>
      </w:r>
    </w:p>
    <w:p xmlns:wp14="http://schemas.microsoft.com/office/word/2010/wordml" w14:paraId="6BD18F9B" wp14:textId="77777777">
      <w:pPr>
        <w:spacing w:after="0"/>
      </w:pPr>
    </w:p>
    <w:p w:rsidR="196F6804" w:rsidP="196F6804" w:rsidRDefault="196F6804" w14:paraId="72615DB2" w14:textId="31D8E3B8">
      <w:pPr>
        <w:spacing w:after="0"/>
      </w:pPr>
    </w:p>
    <w:p xmlns:wp14="http://schemas.microsoft.com/office/word/2010/wordml" w14:paraId="58C3A639" wp14:textId="77777777">
      <w:pPr>
        <w:spacing w:after="0"/>
      </w:pPr>
      <w:r>
        <w:rPr>
          <w:rFonts w:ascii="Arial" w:hAnsi="Arial"/>
          <w:b/>
          <w:sz w:val="22"/>
        </w:rPr>
        <w:t xml:space="preserve">Humberto Tinsman  </w:t>
      </w:r>
      <w:r>
        <w:rPr>
          <w:rFonts w:ascii="Arial" w:hAnsi="Arial"/>
          <w:color w:val="5D7284"/>
          <w:sz w:val="22"/>
        </w:rPr>
        <w:t>34:45</w:t>
      </w:r>
    </w:p>
    <w:p xmlns:wp14="http://schemas.microsoft.com/office/word/2010/wordml" w14:paraId="7B1DC6D2" wp14:textId="77777777">
      <w:pPr>
        <w:spacing w:after="0"/>
      </w:pPr>
      <w:r>
        <w:rPr>
          <w:rFonts w:ascii="Arial" w:hAnsi="Arial"/>
          <w:sz w:val="22"/>
        </w:rPr>
        <w:t>Amen. Well, dear listeners, as we draw to a close, just reminder that you can send us your comments or questions at ministryfordummies.org. We do have a question and comment from Michael Judd, I believe it's the same. Michael Judd from Albuquerque, New Mexico, blessings to my brother. Michael Judd, put that their favorite campfire song from my days with the Salvation Army was, "I met Jesus at the crossroads." Not a song I'm familiar with. Jacob, have you heard of that one?</w:t>
      </w:r>
    </w:p>
    <w:p xmlns:wp14="http://schemas.microsoft.com/office/word/2010/wordml" w14:paraId="238601FE" wp14:textId="77777777">
      <w:pPr>
        <w:spacing w:after="0"/>
      </w:pPr>
    </w:p>
    <w:p xmlns:wp14="http://schemas.microsoft.com/office/word/2010/wordml" w14:paraId="1B20EFD9" wp14:textId="77777777">
      <w:pPr>
        <w:spacing w:after="0"/>
      </w:pPr>
      <w:r>
        <w:rPr>
          <w:rFonts w:ascii="Arial" w:hAnsi="Arial"/>
          <w:b/>
          <w:sz w:val="22"/>
        </w:rPr>
        <w:t xml:space="preserve">Jacob Ross  </w:t>
      </w:r>
      <w:r>
        <w:rPr>
          <w:rFonts w:ascii="Arial" w:hAnsi="Arial"/>
          <w:color w:val="5D7284"/>
          <w:sz w:val="22"/>
        </w:rPr>
        <w:t>35:13</w:t>
      </w:r>
    </w:p>
    <w:p xmlns:wp14="http://schemas.microsoft.com/office/word/2010/wordml" w14:paraId="025F0740" wp14:textId="77777777">
      <w:pPr>
        <w:spacing w:after="0"/>
      </w:pPr>
      <w:r>
        <w:rPr>
          <w:rFonts w:ascii="Arial" w:hAnsi="Arial"/>
          <w:sz w:val="22"/>
        </w:rPr>
        <w:t>No, I know there's a country song "Meet me at the crossroads." [Okay], Meet me at the crossroads you won't be lonely again.</w:t>
      </w:r>
    </w:p>
    <w:p xmlns:wp14="http://schemas.microsoft.com/office/word/2010/wordml" w14:paraId="0F3CABC7" wp14:textId="77777777">
      <w:pPr>
        <w:spacing w:after="0"/>
      </w:pPr>
    </w:p>
    <w:p xmlns:wp14="http://schemas.microsoft.com/office/word/2010/wordml" w14:paraId="638F74F1" wp14:textId="77777777">
      <w:pPr>
        <w:spacing w:after="0"/>
      </w:pPr>
      <w:r>
        <w:rPr>
          <w:rFonts w:ascii="Arial" w:hAnsi="Arial"/>
          <w:b/>
          <w:sz w:val="22"/>
        </w:rPr>
        <w:t xml:space="preserve">Humberto Tinsman  </w:t>
      </w:r>
      <w:r>
        <w:rPr>
          <w:rFonts w:ascii="Arial" w:hAnsi="Arial"/>
          <w:color w:val="5D7284"/>
          <w:sz w:val="22"/>
        </w:rPr>
        <w:t>35:26</w:t>
      </w:r>
    </w:p>
    <w:p xmlns:wp14="http://schemas.microsoft.com/office/word/2010/wordml" w14:paraId="4CB8C204" wp14:textId="77777777">
      <w:pPr>
        <w:spacing w:after="0"/>
      </w:pPr>
      <w:r>
        <w:rPr>
          <w:rFonts w:ascii="Arial" w:hAnsi="Arial"/>
          <w:sz w:val="22"/>
        </w:rPr>
        <w:t>Jacob has lived in Texas for six years and has become a full rootin tootin cowboy.</w:t>
      </w:r>
    </w:p>
    <w:p xmlns:wp14="http://schemas.microsoft.com/office/word/2010/wordml" w14:paraId="5B08B5D1" wp14:textId="77777777">
      <w:pPr>
        <w:spacing w:after="0"/>
      </w:pPr>
    </w:p>
    <w:p xmlns:wp14="http://schemas.microsoft.com/office/word/2010/wordml" w14:paraId="21F33C65" wp14:textId="77777777">
      <w:pPr>
        <w:spacing w:after="0"/>
      </w:pPr>
      <w:r>
        <w:rPr>
          <w:rFonts w:ascii="Arial" w:hAnsi="Arial"/>
          <w:b/>
          <w:sz w:val="22"/>
        </w:rPr>
        <w:t xml:space="preserve">Jacob Ross  </w:t>
      </w:r>
      <w:r>
        <w:rPr>
          <w:rFonts w:ascii="Arial" w:hAnsi="Arial"/>
          <w:color w:val="5D7284"/>
          <w:sz w:val="22"/>
        </w:rPr>
        <w:t>35:31</w:t>
      </w:r>
    </w:p>
    <w:p xmlns:wp14="http://schemas.microsoft.com/office/word/2010/wordml" w14:paraId="076FD1E0" wp14:textId="77777777">
      <w:pPr>
        <w:spacing w:after="0"/>
      </w:pPr>
      <w:r>
        <w:rPr>
          <w:rFonts w:ascii="Arial" w:hAnsi="Arial"/>
          <w:sz w:val="22"/>
        </w:rPr>
        <w:t>For the record. I did not learn that stock in Texas. I learned it in Pittsburgh because one of the radio shows goes on the Steelers, or penguins Facebook pages after they lose, and reads like, the down bad comments. And then they play like, I'm done with this team. And then they play, Oh, we lost another one. And they play that, meet you at the crossroad.</w:t>
      </w:r>
    </w:p>
    <w:p xmlns:wp14="http://schemas.microsoft.com/office/word/2010/wordml" w14:paraId="16DEB4AB" wp14:textId="77777777">
      <w:pPr>
        <w:spacing w:after="0"/>
      </w:pPr>
    </w:p>
    <w:p xmlns:wp14="http://schemas.microsoft.com/office/word/2010/wordml" w14:paraId="0DDE49DD" wp14:textId="77777777">
      <w:pPr>
        <w:spacing w:after="0"/>
      </w:pPr>
      <w:r>
        <w:rPr>
          <w:rFonts w:ascii="Arial" w:hAnsi="Arial"/>
          <w:b/>
          <w:sz w:val="22"/>
        </w:rPr>
        <w:t xml:space="preserve">Humberto Tinsman  </w:t>
      </w:r>
      <w:r>
        <w:rPr>
          <w:rFonts w:ascii="Arial" w:hAnsi="Arial"/>
          <w:color w:val="5D7284"/>
          <w:sz w:val="22"/>
        </w:rPr>
        <w:t>35:55</w:t>
      </w:r>
    </w:p>
    <w:p xmlns:wp14="http://schemas.microsoft.com/office/word/2010/wordml" w14:paraId="7C4C0C19" wp14:textId="77777777">
      <w:pPr>
        <w:spacing w:after="0"/>
      </w:pPr>
      <w:r>
        <w:rPr>
          <w:rFonts w:ascii="Arial" w:hAnsi="Arial"/>
          <w:sz w:val="22"/>
        </w:rPr>
        <w:t>So, so dear listeners, you've heard it here first, that Pittsburgh, Pennsylvania is just as redneck as Texas, and with that, we shall draw our episode to a close. Thank you so much for joining us on this journey. This podcast is made possible by listeners and disciples of Christ and by members of Community of Christ. Without you, we would not be here. If you have any ideas or questions about the podcast, let us know we'll see you on the journey. Friends.</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196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Project Zion</lastModifiedBy>
  <revision>8</revision>
  <dcterms:created xsi:type="dcterms:W3CDTF">2019-09-10T23:59:00.0000000Z</dcterms:created>
  <dcterms:modified xsi:type="dcterms:W3CDTF">2025-11-07T03:48:42.3246372Z</dcterms:modified>
  <category/>
</coreProperties>
</file>