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903C" w14:textId="77777777" w:rsidR="00454F03" w:rsidRPr="00FC3FA6" w:rsidRDefault="00454F03" w:rsidP="00454F03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FA6">
        <w:rPr>
          <w:rFonts w:ascii="Times New Roman" w:hAnsi="Times New Roman" w:cs="Times New Roman"/>
          <w:b/>
          <w:bCs/>
          <w:sz w:val="24"/>
          <w:szCs w:val="24"/>
        </w:rPr>
        <w:t xml:space="preserve">Sermon Notes </w:t>
      </w:r>
    </w:p>
    <w:p w14:paraId="5606FCED" w14:textId="0C9C034B" w:rsidR="00454F03" w:rsidRPr="00FC3FA6" w:rsidRDefault="00454F03" w:rsidP="00454F03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FA6">
        <w:rPr>
          <w:rFonts w:ascii="Times New Roman" w:hAnsi="Times New Roman" w:cs="Times New Roman"/>
          <w:b/>
          <w:bCs/>
          <w:sz w:val="24"/>
          <w:szCs w:val="24"/>
        </w:rPr>
        <w:t>Palm Sunday, March 29, 2026</w:t>
      </w:r>
    </w:p>
    <w:p w14:paraId="6521F39A" w14:textId="271A74C0" w:rsidR="00454F03" w:rsidRPr="00FC3FA6" w:rsidRDefault="00454F03" w:rsidP="00454F03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OLE_LINK16"/>
      <w:r w:rsidRPr="00FC3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Lion, Lent, and C. S. Lewis</w:t>
      </w:r>
      <w:r w:rsidR="004A6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Sin &amp; Salvation</w:t>
      </w:r>
    </w:p>
    <w:p w14:paraId="628B3D2D" w14:textId="40C9D69B" w:rsidR="00454F03" w:rsidRPr="00FC3FA6" w:rsidRDefault="00FC3FA6" w:rsidP="00454F03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FA6">
        <w:rPr>
          <w:rFonts w:ascii="Times New Roman" w:hAnsi="Times New Roman" w:cs="Times New Roman"/>
          <w:b/>
          <w:bCs/>
          <w:sz w:val="24"/>
          <w:szCs w:val="24"/>
        </w:rPr>
        <w:t xml:space="preserve">2 Corinthians 5:14-17 &amp; John 3:16-21 </w:t>
      </w:r>
      <w:r w:rsidR="00454F03" w:rsidRPr="00FC3FA6">
        <w:rPr>
          <w:rFonts w:ascii="Times New Roman" w:hAnsi="Times New Roman" w:cs="Times New Roman"/>
          <w:b/>
          <w:bCs/>
          <w:sz w:val="24"/>
          <w:szCs w:val="24"/>
        </w:rPr>
        <w:t>NRSV</w:t>
      </w:r>
    </w:p>
    <w:bookmarkEnd w:id="0"/>
    <w:p w14:paraId="12B6C636" w14:textId="77777777" w:rsidR="00454F03" w:rsidRPr="00FC3FA6" w:rsidRDefault="00454F03" w:rsidP="00454F0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FA6">
        <w:rPr>
          <w:rFonts w:ascii="Times New Roman" w:hAnsi="Times New Roman" w:cs="Times New Roman"/>
          <w:b/>
          <w:bCs/>
          <w:sz w:val="24"/>
          <w:szCs w:val="24"/>
        </w:rPr>
        <w:t>by Pastor Alf Halvorson</w:t>
      </w:r>
    </w:p>
    <w:p w14:paraId="6631558C" w14:textId="77777777" w:rsidR="007346D4" w:rsidRPr="00FC3FA6" w:rsidRDefault="007346D4" w:rsidP="00454F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E6F46" w14:textId="3CFDB787" w:rsidR="006B0C2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</w:rPr>
        <w:t xml:space="preserve">As we walk through Lent toward Easter, this message invites us to stop </w:t>
      </w:r>
      <w:r w:rsidR="00FC3FA6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scratching at our own skins</w:t>
      </w:r>
      <w:r w:rsidR="00FC3FA6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and instead surrender to Christ’s deeper work—moving from darkness to light, from self to Savior, from old to new. Lewis’s picture of Eustace being </w:t>
      </w:r>
      <w:r w:rsidR="00FC3FA6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un-</w:t>
      </w:r>
      <w:proofErr w:type="spellStart"/>
      <w:r w:rsidRPr="00FC3FA6">
        <w:rPr>
          <w:rFonts w:ascii="Times New Roman" w:hAnsi="Times New Roman" w:cs="Times New Roman"/>
          <w:sz w:val="24"/>
          <w:szCs w:val="24"/>
        </w:rPr>
        <w:t>dragoned</w:t>
      </w:r>
      <w:proofErr w:type="spellEnd"/>
      <w:r w:rsidR="00FC3FA6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by Aslan (the God-figure in </w:t>
      </w:r>
      <w:r w:rsidR="00FC3FA6" w:rsidRPr="00FC3FA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C3FA6">
        <w:rPr>
          <w:rFonts w:ascii="Times New Roman" w:hAnsi="Times New Roman" w:cs="Times New Roman"/>
          <w:i/>
          <w:iCs/>
          <w:sz w:val="24"/>
          <w:szCs w:val="24"/>
        </w:rPr>
        <w:t>he Chronicles of Narnia</w:t>
      </w:r>
      <w:r w:rsidRPr="00FC3FA6">
        <w:rPr>
          <w:rFonts w:ascii="Times New Roman" w:hAnsi="Times New Roman" w:cs="Times New Roman"/>
          <w:sz w:val="24"/>
          <w:szCs w:val="24"/>
        </w:rPr>
        <w:t xml:space="preserve"> series) gives us a visceral image of grace that goes deeper than self-help. Let these questions help you</w:t>
      </w:r>
      <w:r w:rsidR="00505762" w:rsidRPr="00FC3FA6">
        <w:rPr>
          <w:rFonts w:ascii="Times New Roman" w:hAnsi="Times New Roman" w:cs="Times New Roman"/>
          <w:sz w:val="24"/>
          <w:szCs w:val="24"/>
        </w:rPr>
        <w:t xml:space="preserve"> and/or your</w:t>
      </w:r>
      <w:r w:rsidRPr="00FC3FA6">
        <w:rPr>
          <w:rFonts w:ascii="Times New Roman" w:hAnsi="Times New Roman" w:cs="Times New Roman"/>
          <w:sz w:val="24"/>
          <w:szCs w:val="24"/>
        </w:rPr>
        <w:t xml:space="preserve"> group reflect on reconciliation with God, the pain-and-joy of real change, and what </w:t>
      </w:r>
      <w:r w:rsidR="00FC3FA6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Monday morning</w:t>
      </w:r>
      <w:r w:rsidR="00FC3FA6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surrender might look like in real life.</w:t>
      </w:r>
    </w:p>
    <w:p w14:paraId="2BF451E9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F9571" w14:textId="6734DF7F" w:rsidR="006B0C24" w:rsidRPr="00FC3FA6" w:rsidRDefault="00000000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>Old to New</w:t>
      </w:r>
      <w:r w:rsidRPr="00FC3FA6">
        <w:rPr>
          <w:rFonts w:ascii="Times New Roman" w:hAnsi="Times New Roman" w:cs="Times New Roman"/>
          <w:sz w:val="24"/>
          <w:szCs w:val="24"/>
        </w:rPr>
        <w:t>—Where Are You in the Process?</w:t>
      </w:r>
      <w:r w:rsidR="00FC3FA6">
        <w:rPr>
          <w:rFonts w:ascii="Times New Roman" w:hAnsi="Times New Roman" w:cs="Times New Roman"/>
          <w:sz w:val="24"/>
          <w:szCs w:val="24"/>
        </w:rPr>
        <w:t xml:space="preserve"> </w:t>
      </w:r>
      <w:r w:rsidR="007346D4" w:rsidRPr="00FC3FA6">
        <w:rPr>
          <w:rFonts w:ascii="Times New Roman" w:hAnsi="Times New Roman" w:cs="Times New Roman"/>
          <w:sz w:val="24"/>
          <w:szCs w:val="24"/>
        </w:rPr>
        <w:t>Read 2 Cor. 5:15-17.</w:t>
      </w:r>
      <w:r w:rsidR="00FC3FA6">
        <w:rPr>
          <w:rFonts w:ascii="Times New Roman" w:hAnsi="Times New Roman" w:cs="Times New Roman"/>
          <w:sz w:val="24"/>
          <w:szCs w:val="24"/>
        </w:rPr>
        <w:t xml:space="preserve"> </w:t>
      </w:r>
      <w:r w:rsidRPr="00FC3FA6">
        <w:rPr>
          <w:rFonts w:ascii="Times New Roman" w:hAnsi="Times New Roman" w:cs="Times New Roman"/>
          <w:sz w:val="24"/>
          <w:szCs w:val="24"/>
        </w:rPr>
        <w:t>Paul says that in Christ</w:t>
      </w:r>
      <w:r w:rsidR="007346D4" w:rsidRPr="00FC3FA6">
        <w:rPr>
          <w:rFonts w:ascii="Times New Roman" w:hAnsi="Times New Roman" w:cs="Times New Roman"/>
          <w:sz w:val="24"/>
          <w:szCs w:val="24"/>
        </w:rPr>
        <w:t>,</w:t>
      </w:r>
      <w:r w:rsidRPr="00FC3FA6">
        <w:rPr>
          <w:rFonts w:ascii="Times New Roman" w:hAnsi="Times New Roman" w:cs="Times New Roman"/>
          <w:sz w:val="24"/>
          <w:szCs w:val="24"/>
        </w:rPr>
        <w:t xml:space="preserve"> the old passes away and the new comes. Where do you see evidence of the </w:t>
      </w:r>
      <w:r w:rsidR="00BA66B8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old</w:t>
      </w:r>
      <w:r w:rsidR="00BA66B8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losing its grip and the </w:t>
      </w:r>
      <w:r w:rsidR="00BA66B8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new</w:t>
      </w:r>
      <w:r w:rsidR="00BA66B8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taking root in your life right now? What’s one area that still resists </w:t>
      </w:r>
      <w:r w:rsidR="00505762" w:rsidRPr="00FC3FA6">
        <w:rPr>
          <w:rFonts w:ascii="Times New Roman" w:hAnsi="Times New Roman" w:cs="Times New Roman"/>
          <w:sz w:val="24"/>
          <w:szCs w:val="24"/>
        </w:rPr>
        <w:t xml:space="preserve">this </w:t>
      </w:r>
      <w:r w:rsidRPr="00FC3FA6">
        <w:rPr>
          <w:rFonts w:ascii="Times New Roman" w:hAnsi="Times New Roman" w:cs="Times New Roman"/>
          <w:sz w:val="24"/>
          <w:szCs w:val="24"/>
        </w:rPr>
        <w:t>change?</w:t>
      </w:r>
    </w:p>
    <w:p w14:paraId="65CD38BB" w14:textId="77777777" w:rsidR="007346D4" w:rsidRPr="00FC3FA6" w:rsidRDefault="007346D4" w:rsidP="005057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E4CEB2" w14:textId="16482F73" w:rsidR="006B0C24" w:rsidRPr="00FC3FA6" w:rsidRDefault="00056BC6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>From Condemnation to Invitation</w:t>
      </w:r>
      <w:r w:rsidRPr="00FC3FA6">
        <w:rPr>
          <w:rFonts w:ascii="Times New Roman" w:hAnsi="Times New Roman" w:cs="Times New Roman"/>
          <w:sz w:val="24"/>
          <w:szCs w:val="24"/>
        </w:rPr>
        <w:t>.</w:t>
      </w:r>
      <w:r w:rsidR="00FC3FA6">
        <w:rPr>
          <w:rFonts w:ascii="Times New Roman" w:hAnsi="Times New Roman" w:cs="Times New Roman"/>
          <w:sz w:val="24"/>
          <w:szCs w:val="24"/>
        </w:rPr>
        <w:t xml:space="preserve"> </w:t>
      </w:r>
      <w:r w:rsidR="007346D4" w:rsidRPr="00FC3FA6">
        <w:rPr>
          <w:rFonts w:ascii="Times New Roman" w:hAnsi="Times New Roman" w:cs="Times New Roman"/>
          <w:sz w:val="24"/>
          <w:szCs w:val="24"/>
        </w:rPr>
        <w:t>Read John 3:16-21.</w:t>
      </w:r>
      <w:r w:rsidR="00FC3FA6">
        <w:rPr>
          <w:rFonts w:ascii="Times New Roman" w:hAnsi="Times New Roman" w:cs="Times New Roman"/>
          <w:sz w:val="24"/>
          <w:szCs w:val="24"/>
        </w:rPr>
        <w:t xml:space="preserve"> </w:t>
      </w:r>
      <w:r w:rsidRPr="00FC3FA6">
        <w:rPr>
          <w:rFonts w:ascii="Times New Roman" w:hAnsi="Times New Roman" w:cs="Times New Roman"/>
          <w:sz w:val="24"/>
          <w:szCs w:val="24"/>
        </w:rPr>
        <w:t xml:space="preserve">Jesus says He came as light, not to shame but to invite us into life. Where do you sense a pull to step out of </w:t>
      </w:r>
      <w:r w:rsidR="00BA66B8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shadow</w:t>
      </w:r>
      <w:r w:rsidR="00BA66B8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patterns </w:t>
      </w:r>
      <w:r w:rsidR="007346D4" w:rsidRPr="00FC3FA6">
        <w:rPr>
          <w:rFonts w:ascii="Times New Roman" w:hAnsi="Times New Roman" w:cs="Times New Roman"/>
          <w:sz w:val="24"/>
          <w:szCs w:val="24"/>
        </w:rPr>
        <w:t xml:space="preserve">(hiding instead of confessing; people-pleasing; bitterness or internal grudges; escapist habits like doom scrolling or overwork; cynicism; or fear-based decision-making) </w:t>
      </w:r>
      <w:r w:rsidRPr="00FC3FA6">
        <w:rPr>
          <w:rFonts w:ascii="Times New Roman" w:hAnsi="Times New Roman" w:cs="Times New Roman"/>
          <w:sz w:val="24"/>
          <w:szCs w:val="24"/>
        </w:rPr>
        <w:t>and into the light this week?</w:t>
      </w:r>
    </w:p>
    <w:p w14:paraId="0354CF78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F2B34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A3071" w14:textId="79F89A70" w:rsidR="006B0C24" w:rsidRPr="00FC3FA6" w:rsidRDefault="00000000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>Self‑Scratching vs. Surrender</w:t>
      </w:r>
      <w:r w:rsidRPr="00FC3FA6">
        <w:rPr>
          <w:rFonts w:ascii="Times New Roman" w:hAnsi="Times New Roman" w:cs="Times New Roman"/>
          <w:sz w:val="24"/>
          <w:szCs w:val="24"/>
        </w:rPr>
        <w:t>.</w:t>
      </w:r>
      <w:r w:rsidR="00FC3FA6">
        <w:rPr>
          <w:rFonts w:ascii="Times New Roman" w:hAnsi="Times New Roman" w:cs="Times New Roman"/>
          <w:sz w:val="24"/>
          <w:szCs w:val="24"/>
        </w:rPr>
        <w:t xml:space="preserve"> </w:t>
      </w:r>
      <w:r w:rsidRPr="00FC3FA6">
        <w:rPr>
          <w:rFonts w:ascii="Times New Roman" w:hAnsi="Times New Roman" w:cs="Times New Roman"/>
          <w:sz w:val="24"/>
          <w:szCs w:val="24"/>
        </w:rPr>
        <w:t xml:space="preserve">Eustace tries three times to peel off his dragon skin but can’t; only Aslan’s claws reach the depth needed. Where do you find yourself </w:t>
      </w:r>
      <w:r w:rsidR="00BA66B8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>trying harder</w:t>
      </w:r>
      <w:r w:rsidR="00BA66B8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 xml:space="preserve"> instead of </w:t>
      </w:r>
      <w:r w:rsidR="00BA66B8">
        <w:rPr>
          <w:rFonts w:ascii="Times New Roman" w:hAnsi="Times New Roman" w:cs="Times New Roman"/>
          <w:sz w:val="24"/>
          <w:szCs w:val="24"/>
        </w:rPr>
        <w:t>“</w:t>
      </w:r>
      <w:r w:rsidRPr="00FC3FA6">
        <w:rPr>
          <w:rFonts w:ascii="Times New Roman" w:hAnsi="Times New Roman" w:cs="Times New Roman"/>
          <w:sz w:val="24"/>
          <w:szCs w:val="24"/>
        </w:rPr>
        <w:t xml:space="preserve">trusting </w:t>
      </w:r>
      <w:r w:rsidR="00505762" w:rsidRPr="00FC3FA6">
        <w:rPr>
          <w:rFonts w:ascii="Times New Roman" w:hAnsi="Times New Roman" w:cs="Times New Roman"/>
          <w:sz w:val="24"/>
          <w:szCs w:val="24"/>
        </w:rPr>
        <w:t>God more deeply</w:t>
      </w:r>
      <w:r w:rsidR="00BA66B8">
        <w:rPr>
          <w:rFonts w:ascii="Times New Roman" w:hAnsi="Times New Roman" w:cs="Times New Roman"/>
          <w:sz w:val="24"/>
          <w:szCs w:val="24"/>
        </w:rPr>
        <w:t>”</w:t>
      </w:r>
      <w:r w:rsidRPr="00FC3FA6">
        <w:rPr>
          <w:rFonts w:ascii="Times New Roman" w:hAnsi="Times New Roman" w:cs="Times New Roman"/>
          <w:sz w:val="24"/>
          <w:szCs w:val="24"/>
        </w:rPr>
        <w:t>?</w:t>
      </w:r>
    </w:p>
    <w:p w14:paraId="5EFB5B57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CAE4A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15E94" w14:textId="40289603" w:rsidR="006B0C24" w:rsidRPr="00FC3FA6" w:rsidRDefault="00000000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 xml:space="preserve">It Hurts…Then </w:t>
      </w:r>
      <w:proofErr w:type="gramStart"/>
      <w:r w:rsidRPr="00FC3FA6">
        <w:rPr>
          <w:rFonts w:ascii="Times New Roman" w:hAnsi="Times New Roman" w:cs="Times New Roman"/>
          <w:sz w:val="24"/>
          <w:szCs w:val="24"/>
          <w:u w:val="single"/>
        </w:rPr>
        <w:t>Heals</w:t>
      </w:r>
      <w:proofErr w:type="gramEnd"/>
      <w:r w:rsidRPr="00FC3FA6">
        <w:rPr>
          <w:rFonts w:ascii="Times New Roman" w:hAnsi="Times New Roman" w:cs="Times New Roman"/>
          <w:sz w:val="24"/>
          <w:szCs w:val="24"/>
        </w:rPr>
        <w:t>. Share a time when God’s transforming work stung at first but led to freedom. What helped you stay with the process?</w:t>
      </w:r>
    </w:p>
    <w:p w14:paraId="2066667B" w14:textId="77777777" w:rsidR="00056BC6" w:rsidRPr="00FC3FA6" w:rsidRDefault="00056BC6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63399" w14:textId="427B0970" w:rsidR="006B0C24" w:rsidRPr="00FC3FA6" w:rsidRDefault="00000000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 xml:space="preserve">Reconciled—and </w:t>
      </w:r>
      <w:proofErr w:type="gramStart"/>
      <w:r w:rsidRPr="00FC3FA6">
        <w:rPr>
          <w:rFonts w:ascii="Times New Roman" w:hAnsi="Times New Roman" w:cs="Times New Roman"/>
          <w:sz w:val="24"/>
          <w:szCs w:val="24"/>
          <w:u w:val="single"/>
        </w:rPr>
        <w:t>Sent</w:t>
      </w:r>
      <w:proofErr w:type="gramEnd"/>
      <w:r w:rsidRPr="00FC3FA6">
        <w:rPr>
          <w:rFonts w:ascii="Times New Roman" w:hAnsi="Times New Roman" w:cs="Times New Roman"/>
          <w:sz w:val="24"/>
          <w:szCs w:val="24"/>
        </w:rPr>
        <w:t>. We are reconciled to God and then entrusted with the ministry of reconciliation. Who is one person the Spirit might be nudging you to befriend this week?</w:t>
      </w:r>
    </w:p>
    <w:p w14:paraId="4371060C" w14:textId="77777777" w:rsidR="00056BC6" w:rsidRPr="00FC3FA6" w:rsidRDefault="00056BC6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C60838" w14:textId="77777777" w:rsidR="00056BC6" w:rsidRPr="00FC3FA6" w:rsidRDefault="00056BC6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C65AA2" w14:textId="67D62C8B" w:rsidR="006B0C24" w:rsidRPr="00FC3FA6" w:rsidRDefault="00000000" w:rsidP="0050576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3FA6">
        <w:rPr>
          <w:rFonts w:ascii="Times New Roman" w:hAnsi="Times New Roman" w:cs="Times New Roman"/>
          <w:sz w:val="24"/>
          <w:szCs w:val="24"/>
          <w:u w:val="single"/>
        </w:rPr>
        <w:t>Monday Morning Faith</w:t>
      </w:r>
      <w:r w:rsidRPr="00FC3FA6">
        <w:rPr>
          <w:rFonts w:ascii="Times New Roman" w:hAnsi="Times New Roman" w:cs="Times New Roman"/>
          <w:sz w:val="24"/>
          <w:szCs w:val="24"/>
        </w:rPr>
        <w:t>. What would a simple daily rhythm look like for you to practice surrender tomorrow</w:t>
      </w:r>
      <w:r w:rsidR="00056BC6" w:rsidRPr="00FC3FA6">
        <w:rPr>
          <w:rFonts w:ascii="Times New Roman" w:hAnsi="Times New Roman" w:cs="Times New Roman"/>
          <w:sz w:val="24"/>
          <w:szCs w:val="24"/>
        </w:rPr>
        <w:t xml:space="preserve"> instead of scratching</w:t>
      </w:r>
      <w:r w:rsidRPr="00FC3FA6">
        <w:rPr>
          <w:rFonts w:ascii="Times New Roman" w:hAnsi="Times New Roman" w:cs="Times New Roman"/>
          <w:sz w:val="24"/>
          <w:szCs w:val="24"/>
        </w:rPr>
        <w:t>? Pick one and make it real</w:t>
      </w:r>
      <w:r w:rsidR="00505762" w:rsidRPr="00FC3FA6">
        <w:rPr>
          <w:rFonts w:ascii="Times New Roman" w:hAnsi="Times New Roman" w:cs="Times New Roman"/>
          <w:sz w:val="24"/>
          <w:szCs w:val="24"/>
        </w:rPr>
        <w:t xml:space="preserve"> this next week</w:t>
      </w:r>
      <w:r w:rsidRPr="00FC3FA6">
        <w:rPr>
          <w:rFonts w:ascii="Times New Roman" w:hAnsi="Times New Roman" w:cs="Times New Roman"/>
          <w:sz w:val="24"/>
          <w:szCs w:val="24"/>
        </w:rPr>
        <w:t>.</w:t>
      </w:r>
    </w:p>
    <w:p w14:paraId="0DABBE78" w14:textId="77777777" w:rsidR="007346D4" w:rsidRPr="00FC3FA6" w:rsidRDefault="007346D4" w:rsidP="005057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346D4" w:rsidRPr="00FC3F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70605B"/>
    <w:multiLevelType w:val="hybridMultilevel"/>
    <w:tmpl w:val="11DC9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345"/>
    <w:multiLevelType w:val="hybridMultilevel"/>
    <w:tmpl w:val="5404AC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F47C3"/>
    <w:multiLevelType w:val="hybridMultilevel"/>
    <w:tmpl w:val="8C82F8C8"/>
    <w:lvl w:ilvl="0" w:tplc="E4621C1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12AB"/>
    <w:multiLevelType w:val="hybridMultilevel"/>
    <w:tmpl w:val="A7B8BA9E"/>
    <w:lvl w:ilvl="0" w:tplc="89BA11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294372">
    <w:abstractNumId w:val="8"/>
  </w:num>
  <w:num w:numId="2" w16cid:durableId="1730952911">
    <w:abstractNumId w:val="6"/>
  </w:num>
  <w:num w:numId="3" w16cid:durableId="1125470419">
    <w:abstractNumId w:val="5"/>
  </w:num>
  <w:num w:numId="4" w16cid:durableId="1671980887">
    <w:abstractNumId w:val="4"/>
  </w:num>
  <w:num w:numId="5" w16cid:durableId="1208252441">
    <w:abstractNumId w:val="7"/>
  </w:num>
  <w:num w:numId="6" w16cid:durableId="231547688">
    <w:abstractNumId w:val="3"/>
  </w:num>
  <w:num w:numId="7" w16cid:durableId="421610180">
    <w:abstractNumId w:val="2"/>
  </w:num>
  <w:num w:numId="8" w16cid:durableId="752824501">
    <w:abstractNumId w:val="1"/>
  </w:num>
  <w:num w:numId="9" w16cid:durableId="684013235">
    <w:abstractNumId w:val="0"/>
  </w:num>
  <w:num w:numId="10" w16cid:durableId="1321733370">
    <w:abstractNumId w:val="9"/>
  </w:num>
  <w:num w:numId="11" w16cid:durableId="963803936">
    <w:abstractNumId w:val="12"/>
  </w:num>
  <w:num w:numId="12" w16cid:durableId="1851750689">
    <w:abstractNumId w:val="10"/>
  </w:num>
  <w:num w:numId="13" w16cid:durableId="785540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BC6"/>
    <w:rsid w:val="0006063C"/>
    <w:rsid w:val="0015074B"/>
    <w:rsid w:val="00171EB9"/>
    <w:rsid w:val="0029639D"/>
    <w:rsid w:val="00326F90"/>
    <w:rsid w:val="00454F03"/>
    <w:rsid w:val="004A69E9"/>
    <w:rsid w:val="00505762"/>
    <w:rsid w:val="0050619C"/>
    <w:rsid w:val="006B0C24"/>
    <w:rsid w:val="007346D4"/>
    <w:rsid w:val="00AA1D8D"/>
    <w:rsid w:val="00B47730"/>
    <w:rsid w:val="00BA66B8"/>
    <w:rsid w:val="00CB03F2"/>
    <w:rsid w:val="00CB0664"/>
    <w:rsid w:val="00D97E33"/>
    <w:rsid w:val="00ED15FF"/>
    <w:rsid w:val="00F06470"/>
    <w:rsid w:val="00F36BDB"/>
    <w:rsid w:val="00FC3F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0EA04"/>
  <w14:defaultImageDpi w14:val="300"/>
  <w15:docId w15:val="{1C504107-7BC6-41C0-92B0-E37DE9E5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Shaw</cp:lastModifiedBy>
  <cp:revision>5</cp:revision>
  <dcterms:created xsi:type="dcterms:W3CDTF">2026-03-24T19:02:00Z</dcterms:created>
  <dcterms:modified xsi:type="dcterms:W3CDTF">2026-03-26T02:49:00Z</dcterms:modified>
  <cp:category/>
</cp:coreProperties>
</file>